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D4" w:rsidRPr="008F07D4" w:rsidRDefault="008F07D4" w:rsidP="008F07D4">
      <w:pPr>
        <w:jc w:val="center"/>
        <w:textAlignment w:val="baseline"/>
        <w:rPr>
          <w:rFonts w:eastAsia="Times New Roman"/>
          <w:sz w:val="18"/>
          <w:szCs w:val="18"/>
        </w:rPr>
      </w:pPr>
      <w:r w:rsidRPr="008F07D4">
        <w:rPr>
          <w:rFonts w:eastAsia="Times New Roman"/>
          <w:sz w:val="24"/>
          <w:szCs w:val="24"/>
        </w:rPr>
        <w:t> </w:t>
      </w:r>
      <w:r w:rsidRPr="008F07D4">
        <w:rPr>
          <w:rFonts w:eastAsia="Times New Roman" w:cs="Courier New"/>
          <w:noProof/>
          <w:sz w:val="20"/>
          <w:szCs w:val="20"/>
        </w:rPr>
        <w:drawing>
          <wp:inline distT="0" distB="0" distL="0" distR="0" wp14:anchorId="5FAE3B1D" wp14:editId="3A1EBE72">
            <wp:extent cx="6286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D4" w:rsidRPr="008F07D4" w:rsidRDefault="008F07D4" w:rsidP="008F07D4">
      <w:pPr>
        <w:jc w:val="center"/>
        <w:textAlignment w:val="baseline"/>
        <w:rPr>
          <w:rFonts w:eastAsia="Times New Roman"/>
        </w:rPr>
      </w:pPr>
      <w:r w:rsidRPr="008F07D4">
        <w:rPr>
          <w:rFonts w:eastAsia="Times New Roman"/>
          <w:b/>
          <w:bCs/>
          <w:color w:val="000000"/>
        </w:rPr>
        <w:t>РЕСПУБЛИКА КРЫМ</w:t>
      </w:r>
    </w:p>
    <w:p w:rsidR="008F07D4" w:rsidRPr="008F07D4" w:rsidRDefault="008F07D4" w:rsidP="008F07D4">
      <w:pPr>
        <w:ind w:right="15"/>
        <w:jc w:val="center"/>
        <w:textAlignment w:val="baseline"/>
        <w:rPr>
          <w:rFonts w:eastAsia="Times New Roman"/>
        </w:rPr>
      </w:pPr>
      <w:r w:rsidRPr="008F07D4">
        <w:rPr>
          <w:rFonts w:eastAsia="Times New Roman"/>
          <w:b/>
          <w:bCs/>
          <w:color w:val="000000"/>
        </w:rPr>
        <w:t>БАХЧИСАРАЙСКИЙ РАЙОН</w:t>
      </w:r>
    </w:p>
    <w:p w:rsidR="008F07D4" w:rsidRPr="008F07D4" w:rsidRDefault="008F07D4" w:rsidP="008F07D4">
      <w:pPr>
        <w:ind w:right="15"/>
        <w:jc w:val="center"/>
        <w:textAlignment w:val="baseline"/>
        <w:rPr>
          <w:rFonts w:eastAsia="Times New Roman"/>
        </w:rPr>
      </w:pPr>
      <w:r w:rsidRPr="008F07D4">
        <w:rPr>
          <w:rFonts w:eastAsia="Times New Roman"/>
          <w:b/>
          <w:bCs/>
          <w:color w:val="000000"/>
        </w:rPr>
        <w:t xml:space="preserve">АДМИНИСТРАЦИЯ </w:t>
      </w:r>
      <w:r w:rsidR="00F647A4">
        <w:rPr>
          <w:rFonts w:eastAsia="Times New Roman"/>
          <w:b/>
          <w:bCs/>
          <w:color w:val="000000"/>
        </w:rPr>
        <w:t>АРОМАТНЕНСКОГО</w:t>
      </w:r>
      <w:r w:rsidRPr="008F07D4">
        <w:rPr>
          <w:rFonts w:eastAsia="Times New Roman"/>
          <w:b/>
          <w:bCs/>
          <w:color w:val="000000"/>
        </w:rPr>
        <w:t xml:space="preserve"> СЕЛЬСКОГО ПОСЕЛЕНИЯ</w:t>
      </w:r>
    </w:p>
    <w:p w:rsidR="008F07D4" w:rsidRPr="008F07D4" w:rsidRDefault="008F07D4" w:rsidP="008F07D4">
      <w:pPr>
        <w:widowControl w:val="0"/>
        <w:suppressAutoHyphens/>
        <w:ind w:left="357" w:hanging="357"/>
        <w:jc w:val="center"/>
        <w:rPr>
          <w:rFonts w:eastAsia="Times New Roman"/>
          <w:b/>
          <w:bCs/>
          <w:kern w:val="1"/>
          <w:u w:val="single"/>
          <w:lang w:eastAsia="ar-SA"/>
        </w:rPr>
      </w:pPr>
    </w:p>
    <w:p w:rsidR="008F07D4" w:rsidRPr="008F07D4" w:rsidRDefault="008F07D4" w:rsidP="008F07D4">
      <w:pPr>
        <w:widowControl w:val="0"/>
        <w:suppressAutoHyphens/>
        <w:jc w:val="center"/>
        <w:rPr>
          <w:rFonts w:ascii="Calibri" w:eastAsia="Times New Roman" w:hAnsi="Calibri" w:cs="Calibri"/>
          <w:b/>
          <w:kern w:val="1"/>
          <w:lang w:eastAsia="ar-SA"/>
        </w:rPr>
      </w:pPr>
      <w:r w:rsidRPr="008F07D4">
        <w:rPr>
          <w:rFonts w:eastAsia="Times New Roman"/>
          <w:b/>
          <w:kern w:val="1"/>
          <w:lang w:eastAsia="ar-SA"/>
        </w:rPr>
        <w:t>ПОСТАНОВЛЕНИЕ</w:t>
      </w:r>
    </w:p>
    <w:p w:rsidR="008F07D4" w:rsidRPr="008F07D4" w:rsidRDefault="008F07D4" w:rsidP="008F07D4">
      <w:pPr>
        <w:widowControl w:val="0"/>
        <w:suppressAutoHyphens/>
        <w:ind w:left="357" w:hanging="357"/>
        <w:jc w:val="right"/>
        <w:rPr>
          <w:rFonts w:ascii="Calibri" w:eastAsia="Times New Roman" w:hAnsi="Calibri" w:cs="Calibri"/>
          <w:kern w:val="1"/>
          <w:lang w:eastAsia="ar-SA"/>
        </w:rPr>
      </w:pPr>
    </w:p>
    <w:p w:rsidR="008F07D4" w:rsidRPr="001A3CD6" w:rsidRDefault="00C543E1" w:rsidP="008F07D4">
      <w:pPr>
        <w:widowControl w:val="0"/>
        <w:suppressAutoHyphens/>
        <w:ind w:left="357" w:hanging="357"/>
        <w:jc w:val="both"/>
        <w:rPr>
          <w:rFonts w:eastAsia="Times New Roman"/>
          <w:b/>
          <w:bCs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01 июля</w:t>
      </w:r>
      <w:r w:rsidR="00901462">
        <w:rPr>
          <w:rFonts w:eastAsia="Times New Roman"/>
          <w:kern w:val="1"/>
          <w:lang w:eastAsia="ar-SA"/>
        </w:rPr>
        <w:t xml:space="preserve"> </w:t>
      </w:r>
      <w:r>
        <w:rPr>
          <w:rFonts w:eastAsia="Times New Roman"/>
          <w:kern w:val="1"/>
          <w:lang w:eastAsia="ar-SA"/>
        </w:rPr>
        <w:t>2024</w:t>
      </w:r>
      <w:r w:rsidR="008F07D4" w:rsidRPr="008F07D4">
        <w:rPr>
          <w:rFonts w:eastAsia="Times New Roman"/>
          <w:kern w:val="1"/>
          <w:lang w:eastAsia="ar-SA"/>
        </w:rPr>
        <w:t xml:space="preserve"> г</w:t>
      </w:r>
      <w:r w:rsidR="008F07D4" w:rsidRPr="008F07D4">
        <w:rPr>
          <w:rFonts w:eastAsia="Times New Roman"/>
          <w:kern w:val="1"/>
          <w:lang w:eastAsia="ar-SA"/>
        </w:rPr>
        <w:tab/>
      </w:r>
      <w:r w:rsidR="008F07D4" w:rsidRPr="008F07D4">
        <w:rPr>
          <w:rFonts w:eastAsia="Times New Roman"/>
          <w:kern w:val="1"/>
          <w:lang w:eastAsia="ar-SA"/>
        </w:rPr>
        <w:tab/>
      </w:r>
      <w:r w:rsidR="008F07D4" w:rsidRPr="008F07D4">
        <w:rPr>
          <w:rFonts w:eastAsia="Times New Roman"/>
          <w:kern w:val="1"/>
          <w:lang w:eastAsia="ar-SA"/>
        </w:rPr>
        <w:tab/>
      </w:r>
      <w:r w:rsidR="008F07D4" w:rsidRPr="008F07D4">
        <w:rPr>
          <w:rFonts w:eastAsia="Times New Roman"/>
          <w:kern w:val="1"/>
          <w:lang w:eastAsia="ar-SA"/>
        </w:rPr>
        <w:tab/>
        <w:t xml:space="preserve">с. </w:t>
      </w:r>
      <w:r w:rsidR="00F647A4">
        <w:rPr>
          <w:rFonts w:eastAsia="Times New Roman"/>
          <w:kern w:val="1"/>
          <w:lang w:eastAsia="ar-SA"/>
        </w:rPr>
        <w:t>Ароматное</w:t>
      </w:r>
      <w:r w:rsidR="008F07D4" w:rsidRPr="008F07D4">
        <w:rPr>
          <w:rFonts w:eastAsia="Times New Roman"/>
          <w:kern w:val="1"/>
          <w:lang w:eastAsia="ar-SA"/>
        </w:rPr>
        <w:tab/>
      </w:r>
      <w:r w:rsidR="008F07D4" w:rsidRPr="008F07D4">
        <w:rPr>
          <w:rFonts w:eastAsia="Times New Roman"/>
          <w:kern w:val="1"/>
          <w:lang w:eastAsia="ar-SA"/>
        </w:rPr>
        <w:tab/>
      </w:r>
      <w:r w:rsidR="008F07D4" w:rsidRPr="008F07D4">
        <w:rPr>
          <w:rFonts w:eastAsia="Times New Roman"/>
          <w:kern w:val="1"/>
          <w:lang w:eastAsia="ar-SA"/>
        </w:rPr>
        <w:tab/>
      </w:r>
      <w:r w:rsidR="008F07D4" w:rsidRPr="008F07D4">
        <w:rPr>
          <w:rFonts w:eastAsia="Times New Roman"/>
          <w:kern w:val="1"/>
          <w:lang w:eastAsia="ar-SA"/>
        </w:rPr>
        <w:tab/>
      </w:r>
      <w:r w:rsidR="00F647A4">
        <w:rPr>
          <w:rFonts w:eastAsia="Times New Roman"/>
          <w:kern w:val="1"/>
          <w:lang w:eastAsia="ar-SA"/>
        </w:rPr>
        <w:t xml:space="preserve">№ </w:t>
      </w:r>
      <w:r>
        <w:rPr>
          <w:rFonts w:eastAsia="Times New Roman"/>
          <w:kern w:val="1"/>
          <w:lang w:eastAsia="ar-SA"/>
        </w:rPr>
        <w:t>132</w:t>
      </w:r>
    </w:p>
    <w:p w:rsidR="008F07D4" w:rsidRPr="008F07D4" w:rsidRDefault="008F07D4" w:rsidP="008F07D4">
      <w:pPr>
        <w:widowControl w:val="0"/>
        <w:suppressAutoHyphens/>
        <w:jc w:val="center"/>
        <w:rPr>
          <w:rFonts w:eastAsia="Times New Roman"/>
          <w:b/>
          <w:bCs/>
          <w:kern w:val="1"/>
          <w:lang w:eastAsia="ar-SA"/>
        </w:rPr>
      </w:pPr>
    </w:p>
    <w:p w:rsidR="008F07D4" w:rsidRPr="008F07D4" w:rsidRDefault="00C543E1" w:rsidP="008F07D4">
      <w:pPr>
        <w:widowControl w:val="0"/>
        <w:suppressAutoHyphens/>
        <w:ind w:right="3826"/>
        <w:jc w:val="both"/>
        <w:rPr>
          <w:rFonts w:eastAsia="Times New Roman"/>
          <w:bCs/>
          <w:i/>
          <w:kern w:val="1"/>
          <w:lang w:eastAsia="ar-SA"/>
        </w:rPr>
      </w:pPr>
      <w:r>
        <w:rPr>
          <w:rFonts w:eastAsia="Times New Roman"/>
          <w:bCs/>
          <w:i/>
          <w:kern w:val="1"/>
          <w:lang w:eastAsia="ar-SA"/>
        </w:rPr>
        <w:t>Об отмене постановления администрации Ароматненского сельского поселения № 284 от 09.12.2020 г. «Об</w:t>
      </w:r>
      <w:r w:rsidR="008F07D4" w:rsidRPr="008F07D4">
        <w:rPr>
          <w:rFonts w:eastAsia="Times New Roman"/>
          <w:bCs/>
          <w:i/>
          <w:kern w:val="1"/>
          <w:lang w:eastAsia="ar-SA"/>
        </w:rPr>
        <w:t xml:space="preserve"> утверждении административного регламента предо</w:t>
      </w:r>
      <w:r w:rsidR="001A3CD6">
        <w:rPr>
          <w:rFonts w:eastAsia="Times New Roman"/>
          <w:bCs/>
          <w:i/>
          <w:kern w:val="1"/>
          <w:lang w:eastAsia="ar-SA"/>
        </w:rPr>
        <w:t xml:space="preserve">ставления муниципальной услуги </w:t>
      </w:r>
      <w:r w:rsidR="001A3CD6" w:rsidRPr="001A3CD6">
        <w:rPr>
          <w:i/>
        </w:rPr>
        <w:t>«Выдача разрешения на перемещение отходов строительства, сноса зданий и сооружений, в том числе грунтов</w:t>
      </w:r>
      <w:r w:rsidR="008F07D4" w:rsidRPr="001A3CD6">
        <w:rPr>
          <w:rFonts w:eastAsia="Times New Roman"/>
          <w:bCs/>
          <w:i/>
          <w:kern w:val="1"/>
          <w:lang w:eastAsia="ar-SA"/>
        </w:rPr>
        <w:t>».</w:t>
      </w:r>
    </w:p>
    <w:p w:rsidR="008F07D4" w:rsidRPr="008F07D4" w:rsidRDefault="008F07D4" w:rsidP="008F07D4">
      <w:pPr>
        <w:widowControl w:val="0"/>
        <w:suppressAutoHyphens/>
        <w:jc w:val="center"/>
        <w:rPr>
          <w:rFonts w:eastAsia="Times New Roman"/>
          <w:b/>
          <w:bCs/>
          <w:kern w:val="1"/>
          <w:sz w:val="24"/>
          <w:szCs w:val="24"/>
          <w:lang w:eastAsia="ar-SA"/>
        </w:rPr>
      </w:pPr>
    </w:p>
    <w:p w:rsidR="008F07D4" w:rsidRPr="00C543E1" w:rsidRDefault="00C543E1" w:rsidP="00C543E1">
      <w:pPr>
        <w:pStyle w:val="312"/>
        <w:tabs>
          <w:tab w:val="left" w:pos="240"/>
          <w:tab w:val="center" w:pos="4964"/>
          <w:tab w:val="left" w:pos="7560"/>
        </w:tabs>
        <w:ind w:firstLine="567"/>
        <w:jc w:val="both"/>
        <w:rPr>
          <w:sz w:val="28"/>
          <w:szCs w:val="28"/>
          <w:lang w:val="uk-UA"/>
        </w:rPr>
      </w:pPr>
      <w:r w:rsidRPr="00C543E1">
        <w:rPr>
          <w:kern w:val="1"/>
          <w:sz w:val="28"/>
          <w:szCs w:val="28"/>
        </w:rPr>
        <w:t>Рассмотрев протест Симферопольской</w:t>
      </w:r>
      <w:r w:rsidRPr="00C543E1">
        <w:rPr>
          <w:kern w:val="1"/>
          <w:sz w:val="28"/>
          <w:szCs w:val="28"/>
        </w:rPr>
        <w:t xml:space="preserve"> межрайонной природоохранной </w:t>
      </w:r>
      <w:r w:rsidRPr="00C543E1">
        <w:rPr>
          <w:kern w:val="1"/>
          <w:sz w:val="28"/>
          <w:szCs w:val="28"/>
        </w:rPr>
        <w:t xml:space="preserve">прокуратуры </w:t>
      </w:r>
      <w:r w:rsidRPr="00C543E1">
        <w:rPr>
          <w:sz w:val="28"/>
          <w:szCs w:val="28"/>
          <w:lang w:val="uk-UA"/>
        </w:rPr>
        <w:t>№16-2024/Прдп14-24-20350012 от 13.06.2024</w:t>
      </w:r>
      <w:r w:rsidRPr="00C543E1">
        <w:rPr>
          <w:sz w:val="28"/>
          <w:szCs w:val="28"/>
          <w:lang w:val="uk-UA"/>
        </w:rPr>
        <w:t>, н</w:t>
      </w:r>
      <w:r w:rsidRPr="00C543E1">
        <w:rPr>
          <w:kern w:val="1"/>
          <w:sz w:val="28"/>
          <w:szCs w:val="28"/>
        </w:rPr>
        <w:t>а</w:t>
      </w:r>
      <w:r w:rsidR="008F07D4" w:rsidRPr="00C543E1">
        <w:rPr>
          <w:kern w:val="1"/>
          <w:sz w:val="28"/>
          <w:szCs w:val="28"/>
        </w:rPr>
        <w:t xml:space="preserve"> основании Федеральных законов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</w:t>
      </w:r>
      <w:r w:rsidR="00F647A4" w:rsidRPr="00C543E1">
        <w:rPr>
          <w:kern w:val="1"/>
          <w:sz w:val="28"/>
          <w:szCs w:val="28"/>
        </w:rPr>
        <w:t>Ароматненского</w:t>
      </w:r>
      <w:r w:rsidR="008F07D4" w:rsidRPr="00C543E1">
        <w:rPr>
          <w:kern w:val="1"/>
          <w:sz w:val="28"/>
          <w:szCs w:val="28"/>
        </w:rPr>
        <w:t xml:space="preserve"> сельского поселения Бахчисарайского района Республики Крым, администрация </w:t>
      </w:r>
      <w:r w:rsidR="00F647A4" w:rsidRPr="00C543E1">
        <w:rPr>
          <w:kern w:val="1"/>
          <w:sz w:val="28"/>
          <w:szCs w:val="28"/>
        </w:rPr>
        <w:t>Ароматненского</w:t>
      </w:r>
      <w:r w:rsidR="008F07D4" w:rsidRPr="00C543E1">
        <w:rPr>
          <w:kern w:val="1"/>
          <w:sz w:val="28"/>
          <w:szCs w:val="28"/>
        </w:rPr>
        <w:t xml:space="preserve"> сельского поселения</w:t>
      </w:r>
    </w:p>
    <w:p w:rsidR="008F07D4" w:rsidRPr="008F07D4" w:rsidRDefault="008F07D4" w:rsidP="008F07D4">
      <w:pPr>
        <w:widowControl w:val="0"/>
        <w:suppressAutoHyphens/>
        <w:autoSpaceDE w:val="0"/>
        <w:ind w:firstLine="709"/>
        <w:jc w:val="both"/>
        <w:rPr>
          <w:rFonts w:eastAsia="Times New Roman"/>
          <w:b/>
          <w:bCs/>
          <w:kern w:val="1"/>
          <w:lang w:eastAsia="ar-SA"/>
        </w:rPr>
      </w:pPr>
    </w:p>
    <w:p w:rsidR="008F07D4" w:rsidRPr="008F07D4" w:rsidRDefault="008F07D4" w:rsidP="008F07D4">
      <w:pPr>
        <w:widowControl w:val="0"/>
        <w:suppressAutoHyphens/>
        <w:jc w:val="center"/>
        <w:rPr>
          <w:rFonts w:eastAsia="Times New Roman"/>
          <w:kern w:val="1"/>
          <w:lang w:eastAsia="ar-SA"/>
        </w:rPr>
      </w:pPr>
      <w:r w:rsidRPr="008F07D4">
        <w:rPr>
          <w:rFonts w:eastAsia="Times New Roman"/>
          <w:b/>
          <w:bCs/>
          <w:kern w:val="1"/>
          <w:lang w:eastAsia="ar-SA"/>
        </w:rPr>
        <w:t>ПОСТАНОВЛЯЕТ:</w:t>
      </w:r>
    </w:p>
    <w:p w:rsidR="008F07D4" w:rsidRPr="008F07D4" w:rsidRDefault="008F07D4" w:rsidP="008F07D4">
      <w:pPr>
        <w:widowControl w:val="0"/>
        <w:suppressAutoHyphens/>
        <w:autoSpaceDE w:val="0"/>
        <w:jc w:val="both"/>
        <w:rPr>
          <w:rFonts w:eastAsia="Times New Roman"/>
          <w:kern w:val="1"/>
          <w:lang w:eastAsia="ar-SA"/>
        </w:rPr>
      </w:pPr>
    </w:p>
    <w:p w:rsidR="00C543E1" w:rsidRPr="00C543E1" w:rsidRDefault="00C543E1" w:rsidP="00C543E1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after="200" w:line="276" w:lineRule="auto"/>
        <w:contextualSpacing/>
        <w:jc w:val="both"/>
        <w:rPr>
          <w:rFonts w:eastAsia="Times New Roman"/>
          <w:kern w:val="1"/>
          <w:lang w:eastAsia="ar-SA"/>
        </w:rPr>
      </w:pPr>
      <w:r w:rsidRPr="00C543E1">
        <w:rPr>
          <w:rFonts w:eastAsia="Times New Roman"/>
          <w:kern w:val="1"/>
          <w:lang w:eastAsia="ar-SA"/>
        </w:rPr>
        <w:t>А</w:t>
      </w:r>
      <w:r w:rsidR="008F07D4" w:rsidRPr="00C543E1">
        <w:rPr>
          <w:rFonts w:eastAsia="Times New Roman"/>
          <w:kern w:val="1"/>
          <w:lang w:eastAsia="ar-SA"/>
        </w:rPr>
        <w:t xml:space="preserve">дминистративный регламент предоставления муниципальной услуги </w:t>
      </w:r>
      <w:r w:rsidRPr="00C543E1">
        <w:t>«Выдача разрешения на перемещение отходов строительства, сноса зданий и с</w:t>
      </w:r>
      <w:r>
        <w:t>ооружений, в том числе грунтов»-отменить.</w:t>
      </w:r>
    </w:p>
    <w:p w:rsidR="008F07D4" w:rsidRPr="00C543E1" w:rsidRDefault="008F07D4" w:rsidP="00C543E1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after="200" w:line="276" w:lineRule="auto"/>
        <w:contextualSpacing/>
        <w:jc w:val="both"/>
        <w:rPr>
          <w:rFonts w:eastAsia="Times New Roman"/>
          <w:kern w:val="1"/>
          <w:lang w:eastAsia="ar-SA"/>
        </w:rPr>
      </w:pPr>
      <w:r w:rsidRPr="00C543E1">
        <w:rPr>
          <w:rFonts w:eastAsia="Times New Roman"/>
          <w:kern w:val="1"/>
          <w:lang w:eastAsia="ar-SA"/>
        </w:rPr>
        <w:t xml:space="preserve">Настоящее постановление обнародовать на стенде Администрации и разместить на официальном сайте </w:t>
      </w:r>
      <w:r w:rsidR="00F647A4" w:rsidRPr="00C543E1">
        <w:rPr>
          <w:rFonts w:eastAsia="Times New Roman"/>
          <w:kern w:val="1"/>
          <w:lang w:eastAsia="ar-SA"/>
        </w:rPr>
        <w:t xml:space="preserve">http://aromatnoe-sovet.ru </w:t>
      </w:r>
      <w:r w:rsidRPr="00C543E1">
        <w:rPr>
          <w:rFonts w:eastAsia="Times New Roman"/>
          <w:kern w:val="1"/>
          <w:lang w:eastAsia="ar-SA"/>
        </w:rPr>
        <w:t>в информационно-телекоммуникационной сети "Интернет".</w:t>
      </w:r>
    </w:p>
    <w:p w:rsidR="008F07D4" w:rsidRPr="008F07D4" w:rsidRDefault="008F07D4" w:rsidP="008F07D4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after="200" w:line="276" w:lineRule="auto"/>
        <w:contextualSpacing/>
        <w:jc w:val="both"/>
        <w:rPr>
          <w:rFonts w:eastAsia="Times New Roman"/>
          <w:kern w:val="1"/>
          <w:lang w:eastAsia="ar-SA"/>
        </w:rPr>
      </w:pPr>
      <w:r w:rsidRPr="008F07D4">
        <w:rPr>
          <w:rFonts w:eastAsia="Times New Roman"/>
          <w:kern w:val="1"/>
          <w:lang w:eastAsia="ar-SA"/>
        </w:rPr>
        <w:t>Настоящее постановление вступает в силу со дня обнародования.</w:t>
      </w:r>
    </w:p>
    <w:p w:rsidR="008F07D4" w:rsidRPr="008F07D4" w:rsidRDefault="008F07D4" w:rsidP="008F07D4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after="200" w:line="276" w:lineRule="auto"/>
        <w:contextualSpacing/>
        <w:jc w:val="both"/>
        <w:rPr>
          <w:rFonts w:eastAsia="Times New Roman"/>
          <w:kern w:val="1"/>
          <w:lang w:eastAsia="ar-SA"/>
        </w:rPr>
      </w:pPr>
      <w:r w:rsidRPr="008F07D4">
        <w:rPr>
          <w:rFonts w:eastAsia="Times New Roman"/>
          <w:kern w:val="1"/>
          <w:lang w:eastAsia="ar-SA"/>
        </w:rPr>
        <w:t>Контроль исполнения настоящего постановления оставляю за собой.</w:t>
      </w:r>
    </w:p>
    <w:p w:rsidR="008F07D4" w:rsidRPr="008F07D4" w:rsidRDefault="008F07D4" w:rsidP="008F07D4">
      <w:pPr>
        <w:widowControl w:val="0"/>
        <w:suppressAutoHyphens/>
        <w:ind w:firstLine="709"/>
        <w:jc w:val="both"/>
        <w:rPr>
          <w:rFonts w:eastAsia="Times New Roman"/>
          <w:kern w:val="1"/>
          <w:sz w:val="24"/>
          <w:szCs w:val="24"/>
          <w:lang w:eastAsia="ar-SA"/>
        </w:rPr>
      </w:pPr>
    </w:p>
    <w:p w:rsidR="008F07D4" w:rsidRPr="008F07D4" w:rsidRDefault="008F07D4" w:rsidP="008F07D4">
      <w:pPr>
        <w:widowControl w:val="0"/>
        <w:suppressAutoHyphens/>
        <w:ind w:firstLine="709"/>
        <w:jc w:val="both"/>
        <w:rPr>
          <w:rFonts w:eastAsia="Times New Roman"/>
          <w:kern w:val="1"/>
          <w:lang w:eastAsia="ar-SA"/>
        </w:rPr>
      </w:pPr>
    </w:p>
    <w:p w:rsidR="008F07D4" w:rsidRPr="00F647A4" w:rsidRDefault="008F07D4" w:rsidP="008F07D4">
      <w:pPr>
        <w:textAlignment w:val="baseline"/>
        <w:rPr>
          <w:rFonts w:eastAsia="Times New Roman"/>
          <w:b/>
        </w:rPr>
      </w:pPr>
      <w:r w:rsidRPr="00F647A4">
        <w:rPr>
          <w:rFonts w:eastAsia="Times New Roman"/>
          <w:b/>
        </w:rPr>
        <w:t xml:space="preserve">Председатель </w:t>
      </w:r>
      <w:r w:rsidR="00F647A4" w:rsidRPr="00F647A4">
        <w:rPr>
          <w:rFonts w:eastAsia="Times New Roman"/>
          <w:b/>
        </w:rPr>
        <w:t>Ароматненского</w:t>
      </w:r>
      <w:r w:rsidRPr="00F647A4">
        <w:rPr>
          <w:rFonts w:eastAsia="Times New Roman"/>
          <w:b/>
        </w:rPr>
        <w:t xml:space="preserve"> сельского совета- </w:t>
      </w:r>
    </w:p>
    <w:p w:rsidR="008F07D4" w:rsidRPr="00F647A4" w:rsidRDefault="00C40F1F" w:rsidP="008F07D4">
      <w:pPr>
        <w:ind w:right="462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г</w:t>
      </w:r>
      <w:bookmarkStart w:id="0" w:name="_GoBack"/>
      <w:bookmarkEnd w:id="0"/>
      <w:r w:rsidR="008F07D4" w:rsidRPr="00F647A4">
        <w:rPr>
          <w:rFonts w:eastAsia="Times New Roman"/>
          <w:b/>
        </w:rPr>
        <w:t>лава администрации  </w:t>
      </w:r>
    </w:p>
    <w:p w:rsidR="008F07D4" w:rsidRPr="00F647A4" w:rsidRDefault="00F647A4" w:rsidP="008F07D4">
      <w:pPr>
        <w:ind w:right="-60"/>
        <w:jc w:val="both"/>
        <w:textAlignment w:val="baseline"/>
        <w:rPr>
          <w:rFonts w:eastAsia="Times New Roman"/>
          <w:b/>
        </w:rPr>
      </w:pPr>
      <w:r w:rsidRPr="00F647A4">
        <w:rPr>
          <w:rFonts w:eastAsia="Times New Roman"/>
          <w:b/>
        </w:rPr>
        <w:t>Ароматненского</w:t>
      </w:r>
      <w:r w:rsidR="008F07D4" w:rsidRPr="00F647A4">
        <w:rPr>
          <w:rFonts w:eastAsia="Times New Roman"/>
          <w:b/>
        </w:rPr>
        <w:t xml:space="preserve"> сельского поселения</w:t>
      </w:r>
      <w:r w:rsidR="008F07D4" w:rsidRPr="00F647A4">
        <w:rPr>
          <w:rFonts w:eastAsia="Times New Roman"/>
          <w:b/>
        </w:rPr>
        <w:tab/>
      </w:r>
      <w:r w:rsidR="008F07D4" w:rsidRPr="00F647A4">
        <w:rPr>
          <w:rFonts w:eastAsia="Times New Roman"/>
          <w:b/>
        </w:rPr>
        <w:tab/>
      </w:r>
      <w:r w:rsidR="008F07D4" w:rsidRPr="00F647A4">
        <w:rPr>
          <w:rFonts w:eastAsia="Times New Roman"/>
          <w:b/>
        </w:rPr>
        <w:tab/>
      </w:r>
      <w:r w:rsidR="008F07D4" w:rsidRPr="00F647A4">
        <w:rPr>
          <w:rFonts w:eastAsia="Times New Roman"/>
          <w:b/>
        </w:rPr>
        <w:tab/>
      </w:r>
      <w:r w:rsidR="00C40F1F">
        <w:rPr>
          <w:rFonts w:eastAsia="Times New Roman"/>
          <w:b/>
        </w:rPr>
        <w:tab/>
      </w:r>
      <w:r w:rsidR="00C543E1">
        <w:rPr>
          <w:rFonts w:eastAsia="Times New Roman"/>
          <w:b/>
        </w:rPr>
        <w:t xml:space="preserve">О.Н. </w:t>
      </w:r>
      <w:proofErr w:type="spellStart"/>
      <w:r w:rsidR="00C543E1">
        <w:rPr>
          <w:rFonts w:eastAsia="Times New Roman"/>
          <w:b/>
        </w:rPr>
        <w:t>Морочко</w:t>
      </w:r>
      <w:proofErr w:type="spellEnd"/>
    </w:p>
    <w:p w:rsidR="008F07D4" w:rsidRPr="008F07D4" w:rsidRDefault="008F07D4" w:rsidP="008F07D4">
      <w:pPr>
        <w:ind w:right="-60"/>
        <w:jc w:val="both"/>
        <w:textAlignment w:val="baseline"/>
        <w:rPr>
          <w:rFonts w:eastAsia="Times New Roman"/>
        </w:rPr>
      </w:pPr>
    </w:p>
    <w:sectPr w:rsidR="008F07D4" w:rsidRPr="008F07D4" w:rsidSect="00C543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7" w:bottom="1134" w:left="851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57" w:rsidRDefault="00136857" w:rsidP="00E03EFD">
      <w:r>
        <w:separator/>
      </w:r>
    </w:p>
  </w:endnote>
  <w:endnote w:type="continuationSeparator" w:id="0">
    <w:p w:rsidR="00136857" w:rsidRDefault="00136857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62" w:rsidRDefault="009014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62" w:rsidRDefault="009014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665229"/>
      <w:docPartObj>
        <w:docPartGallery w:val="Page Numbers (Bottom of Page)"/>
        <w:docPartUnique/>
      </w:docPartObj>
    </w:sdtPr>
    <w:sdtEndPr/>
    <w:sdtContent>
      <w:p w:rsidR="00901462" w:rsidRDefault="0090146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F1F">
          <w:rPr>
            <w:noProof/>
          </w:rPr>
          <w:t>1</w:t>
        </w:r>
        <w:r>
          <w:fldChar w:fldCharType="end"/>
        </w:r>
      </w:p>
    </w:sdtContent>
  </w:sdt>
  <w:p w:rsidR="00901462" w:rsidRDefault="009014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57" w:rsidRDefault="00136857" w:rsidP="00E03EFD">
      <w:r>
        <w:separator/>
      </w:r>
    </w:p>
  </w:footnote>
  <w:footnote w:type="continuationSeparator" w:id="0">
    <w:p w:rsidR="00136857" w:rsidRDefault="00136857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62" w:rsidRDefault="009014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62" w:rsidRDefault="00901462" w:rsidP="00434E3E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62" w:rsidRDefault="00901462">
    <w:pPr>
      <w:pStyle w:val="a6"/>
      <w:jc w:val="center"/>
    </w:pPr>
  </w:p>
  <w:p w:rsidR="00901462" w:rsidRDefault="009014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158C4F2F"/>
    <w:multiLevelType w:val="hybridMultilevel"/>
    <w:tmpl w:val="19DE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D36CCC"/>
    <w:multiLevelType w:val="hybridMultilevel"/>
    <w:tmpl w:val="797A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8577F"/>
    <w:multiLevelType w:val="hybridMultilevel"/>
    <w:tmpl w:val="B6D21B6C"/>
    <w:lvl w:ilvl="0" w:tplc="0419000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15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pStyle w:val="5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pStyle w:val="6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pStyle w:val="7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pStyle w:val="8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pStyle w:val="9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8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FF903A1"/>
    <w:multiLevelType w:val="hybridMultilevel"/>
    <w:tmpl w:val="DB62C3B0"/>
    <w:lvl w:ilvl="0" w:tplc="041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21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837D3"/>
    <w:multiLevelType w:val="hybridMultilevel"/>
    <w:tmpl w:val="B46294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21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19"/>
  </w:num>
  <w:num w:numId="10">
    <w:abstractNumId w:val="8"/>
  </w:num>
  <w:num w:numId="11">
    <w:abstractNumId w:val="0"/>
  </w:num>
  <w:num w:numId="12">
    <w:abstractNumId w:val="2"/>
  </w:num>
  <w:num w:numId="13">
    <w:abstractNumId w:val="4"/>
  </w:num>
  <w:num w:numId="14">
    <w:abstractNumId w:val="16"/>
  </w:num>
  <w:num w:numId="15">
    <w:abstractNumId w:val="15"/>
  </w:num>
  <w:num w:numId="16">
    <w:abstractNumId w:val="5"/>
  </w:num>
  <w:num w:numId="17">
    <w:abstractNumId w:val="20"/>
  </w:num>
  <w:num w:numId="18">
    <w:abstractNumId w:val="14"/>
  </w:num>
  <w:num w:numId="19">
    <w:abstractNumId w:val="22"/>
  </w:num>
  <w:num w:numId="20">
    <w:abstractNumId w:val="13"/>
  </w:num>
  <w:num w:numId="21">
    <w:abstractNumId w:val="7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61"/>
    <w:rsid w:val="00001C8C"/>
    <w:rsid w:val="0001066E"/>
    <w:rsid w:val="00010CA5"/>
    <w:rsid w:val="00013017"/>
    <w:rsid w:val="00016ABD"/>
    <w:rsid w:val="00016E5C"/>
    <w:rsid w:val="00017BF3"/>
    <w:rsid w:val="00021AA3"/>
    <w:rsid w:val="00021B23"/>
    <w:rsid w:val="00021ED9"/>
    <w:rsid w:val="00022E7F"/>
    <w:rsid w:val="000234DC"/>
    <w:rsid w:val="0002650A"/>
    <w:rsid w:val="00026B0C"/>
    <w:rsid w:val="00027180"/>
    <w:rsid w:val="00031313"/>
    <w:rsid w:val="00032F32"/>
    <w:rsid w:val="00034B20"/>
    <w:rsid w:val="00040A8B"/>
    <w:rsid w:val="000471B5"/>
    <w:rsid w:val="0005286A"/>
    <w:rsid w:val="00054D53"/>
    <w:rsid w:val="00060598"/>
    <w:rsid w:val="000626B1"/>
    <w:rsid w:val="00062752"/>
    <w:rsid w:val="00063337"/>
    <w:rsid w:val="000639AF"/>
    <w:rsid w:val="00067B6F"/>
    <w:rsid w:val="000701EC"/>
    <w:rsid w:val="0007041A"/>
    <w:rsid w:val="0007057F"/>
    <w:rsid w:val="0007070E"/>
    <w:rsid w:val="0007231E"/>
    <w:rsid w:val="00080367"/>
    <w:rsid w:val="00080433"/>
    <w:rsid w:val="0008222A"/>
    <w:rsid w:val="00084EA3"/>
    <w:rsid w:val="00086A94"/>
    <w:rsid w:val="0009233A"/>
    <w:rsid w:val="0009280D"/>
    <w:rsid w:val="00093251"/>
    <w:rsid w:val="00094115"/>
    <w:rsid w:val="00094E8B"/>
    <w:rsid w:val="00095083"/>
    <w:rsid w:val="000950FC"/>
    <w:rsid w:val="00095190"/>
    <w:rsid w:val="000A0493"/>
    <w:rsid w:val="000A5554"/>
    <w:rsid w:val="000B04CF"/>
    <w:rsid w:val="000B0BEB"/>
    <w:rsid w:val="000B1393"/>
    <w:rsid w:val="000B4BFD"/>
    <w:rsid w:val="000D0B29"/>
    <w:rsid w:val="000D1007"/>
    <w:rsid w:val="000D1D01"/>
    <w:rsid w:val="000D297D"/>
    <w:rsid w:val="000D4782"/>
    <w:rsid w:val="000D513D"/>
    <w:rsid w:val="000D5860"/>
    <w:rsid w:val="000D5F4E"/>
    <w:rsid w:val="000D7C66"/>
    <w:rsid w:val="000E08C2"/>
    <w:rsid w:val="000E0FB0"/>
    <w:rsid w:val="000E6F77"/>
    <w:rsid w:val="000F0175"/>
    <w:rsid w:val="000F287A"/>
    <w:rsid w:val="001048D3"/>
    <w:rsid w:val="00104EA3"/>
    <w:rsid w:val="0010508C"/>
    <w:rsid w:val="0010627A"/>
    <w:rsid w:val="00110623"/>
    <w:rsid w:val="00110F87"/>
    <w:rsid w:val="00113612"/>
    <w:rsid w:val="001136C4"/>
    <w:rsid w:val="00116AEB"/>
    <w:rsid w:val="00117238"/>
    <w:rsid w:val="00117EC6"/>
    <w:rsid w:val="0012078E"/>
    <w:rsid w:val="001211DC"/>
    <w:rsid w:val="0012362B"/>
    <w:rsid w:val="00127A87"/>
    <w:rsid w:val="001310EF"/>
    <w:rsid w:val="001330A9"/>
    <w:rsid w:val="00134A33"/>
    <w:rsid w:val="00136857"/>
    <w:rsid w:val="00136B59"/>
    <w:rsid w:val="00136CC2"/>
    <w:rsid w:val="001402D2"/>
    <w:rsid w:val="001407EB"/>
    <w:rsid w:val="00142E1D"/>
    <w:rsid w:val="00143CB6"/>
    <w:rsid w:val="00144EC7"/>
    <w:rsid w:val="00145915"/>
    <w:rsid w:val="00147261"/>
    <w:rsid w:val="001501F1"/>
    <w:rsid w:val="00150D8E"/>
    <w:rsid w:val="00151693"/>
    <w:rsid w:val="00156554"/>
    <w:rsid w:val="00157017"/>
    <w:rsid w:val="00163CED"/>
    <w:rsid w:val="00163EAA"/>
    <w:rsid w:val="00165BF1"/>
    <w:rsid w:val="0016738E"/>
    <w:rsid w:val="0017020E"/>
    <w:rsid w:val="00172BF6"/>
    <w:rsid w:val="001753BB"/>
    <w:rsid w:val="00176FBF"/>
    <w:rsid w:val="00197316"/>
    <w:rsid w:val="001A0DC1"/>
    <w:rsid w:val="001A1467"/>
    <w:rsid w:val="001A3CD6"/>
    <w:rsid w:val="001A5B17"/>
    <w:rsid w:val="001A6148"/>
    <w:rsid w:val="001B03EA"/>
    <w:rsid w:val="001B30ED"/>
    <w:rsid w:val="001B3827"/>
    <w:rsid w:val="001B3C75"/>
    <w:rsid w:val="001B7468"/>
    <w:rsid w:val="001B7B45"/>
    <w:rsid w:val="001C0108"/>
    <w:rsid w:val="001C1A60"/>
    <w:rsid w:val="001C2BC6"/>
    <w:rsid w:val="001D1F6C"/>
    <w:rsid w:val="001D256B"/>
    <w:rsid w:val="001D7329"/>
    <w:rsid w:val="001E1441"/>
    <w:rsid w:val="001E1519"/>
    <w:rsid w:val="001E2104"/>
    <w:rsid w:val="001E4FD5"/>
    <w:rsid w:val="001E561B"/>
    <w:rsid w:val="001E6CB7"/>
    <w:rsid w:val="001F41A8"/>
    <w:rsid w:val="001F509B"/>
    <w:rsid w:val="001F7F51"/>
    <w:rsid w:val="00202595"/>
    <w:rsid w:val="00204AAD"/>
    <w:rsid w:val="00210B5D"/>
    <w:rsid w:val="00214C87"/>
    <w:rsid w:val="002157C9"/>
    <w:rsid w:val="002217D9"/>
    <w:rsid w:val="00226F40"/>
    <w:rsid w:val="0023004E"/>
    <w:rsid w:val="00230771"/>
    <w:rsid w:val="002327C2"/>
    <w:rsid w:val="00233AA8"/>
    <w:rsid w:val="0023734E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3004"/>
    <w:rsid w:val="0027558A"/>
    <w:rsid w:val="00283B8C"/>
    <w:rsid w:val="00283BDA"/>
    <w:rsid w:val="00283C8B"/>
    <w:rsid w:val="002868E4"/>
    <w:rsid w:val="00286B74"/>
    <w:rsid w:val="00291210"/>
    <w:rsid w:val="00294D10"/>
    <w:rsid w:val="00295293"/>
    <w:rsid w:val="002970D8"/>
    <w:rsid w:val="002A26FA"/>
    <w:rsid w:val="002A3919"/>
    <w:rsid w:val="002A5167"/>
    <w:rsid w:val="002B1B61"/>
    <w:rsid w:val="002B3062"/>
    <w:rsid w:val="002B41A8"/>
    <w:rsid w:val="002B51AE"/>
    <w:rsid w:val="002B5277"/>
    <w:rsid w:val="002B58F1"/>
    <w:rsid w:val="002B630D"/>
    <w:rsid w:val="002B75AD"/>
    <w:rsid w:val="002C0064"/>
    <w:rsid w:val="002C0A86"/>
    <w:rsid w:val="002C4D7D"/>
    <w:rsid w:val="002C4E1C"/>
    <w:rsid w:val="002C5EFB"/>
    <w:rsid w:val="002C690B"/>
    <w:rsid w:val="002C7100"/>
    <w:rsid w:val="002C746B"/>
    <w:rsid w:val="002D0033"/>
    <w:rsid w:val="002D06C8"/>
    <w:rsid w:val="002D152D"/>
    <w:rsid w:val="002D156A"/>
    <w:rsid w:val="002D2154"/>
    <w:rsid w:val="002D2F61"/>
    <w:rsid w:val="002D775B"/>
    <w:rsid w:val="002E063E"/>
    <w:rsid w:val="002E0EEA"/>
    <w:rsid w:val="002E13AA"/>
    <w:rsid w:val="002E18CB"/>
    <w:rsid w:val="002E2272"/>
    <w:rsid w:val="002E4280"/>
    <w:rsid w:val="002E604F"/>
    <w:rsid w:val="002E60AB"/>
    <w:rsid w:val="002E6CF5"/>
    <w:rsid w:val="002E7C64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2651A"/>
    <w:rsid w:val="0033422A"/>
    <w:rsid w:val="0033493A"/>
    <w:rsid w:val="00340A2C"/>
    <w:rsid w:val="00341A93"/>
    <w:rsid w:val="00341B8E"/>
    <w:rsid w:val="00341CD1"/>
    <w:rsid w:val="00343123"/>
    <w:rsid w:val="0034468D"/>
    <w:rsid w:val="003446FF"/>
    <w:rsid w:val="00346F8E"/>
    <w:rsid w:val="00352B75"/>
    <w:rsid w:val="0035691D"/>
    <w:rsid w:val="00356A10"/>
    <w:rsid w:val="00360349"/>
    <w:rsid w:val="00364DDC"/>
    <w:rsid w:val="00365C1E"/>
    <w:rsid w:val="003661EC"/>
    <w:rsid w:val="00370423"/>
    <w:rsid w:val="0037234D"/>
    <w:rsid w:val="00377148"/>
    <w:rsid w:val="00384624"/>
    <w:rsid w:val="00384A11"/>
    <w:rsid w:val="0038761D"/>
    <w:rsid w:val="00387711"/>
    <w:rsid w:val="0039119A"/>
    <w:rsid w:val="00396322"/>
    <w:rsid w:val="00396E65"/>
    <w:rsid w:val="003A04F6"/>
    <w:rsid w:val="003A09E5"/>
    <w:rsid w:val="003A34CE"/>
    <w:rsid w:val="003A47F8"/>
    <w:rsid w:val="003A6F0D"/>
    <w:rsid w:val="003A7DD2"/>
    <w:rsid w:val="003B3D7E"/>
    <w:rsid w:val="003B6917"/>
    <w:rsid w:val="003C123B"/>
    <w:rsid w:val="003C1AA0"/>
    <w:rsid w:val="003D15E0"/>
    <w:rsid w:val="003D5DC4"/>
    <w:rsid w:val="003E0747"/>
    <w:rsid w:val="003E7DF0"/>
    <w:rsid w:val="003F50BB"/>
    <w:rsid w:val="003F5B5C"/>
    <w:rsid w:val="003F5DCA"/>
    <w:rsid w:val="003F63EE"/>
    <w:rsid w:val="003F663A"/>
    <w:rsid w:val="00402256"/>
    <w:rsid w:val="00405848"/>
    <w:rsid w:val="004069E3"/>
    <w:rsid w:val="00407E55"/>
    <w:rsid w:val="00411BA4"/>
    <w:rsid w:val="00412491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51F33"/>
    <w:rsid w:val="00452F3B"/>
    <w:rsid w:val="00453DE3"/>
    <w:rsid w:val="00454B40"/>
    <w:rsid w:val="00456BAC"/>
    <w:rsid w:val="00464183"/>
    <w:rsid w:val="00464F20"/>
    <w:rsid w:val="00471A32"/>
    <w:rsid w:val="00472580"/>
    <w:rsid w:val="0047585C"/>
    <w:rsid w:val="00477A61"/>
    <w:rsid w:val="004849D4"/>
    <w:rsid w:val="00485868"/>
    <w:rsid w:val="00487206"/>
    <w:rsid w:val="00490703"/>
    <w:rsid w:val="004937C5"/>
    <w:rsid w:val="00494347"/>
    <w:rsid w:val="004B0BA3"/>
    <w:rsid w:val="004B0F3F"/>
    <w:rsid w:val="004B15CD"/>
    <w:rsid w:val="004B4757"/>
    <w:rsid w:val="004B626B"/>
    <w:rsid w:val="004C00C1"/>
    <w:rsid w:val="004C0D5A"/>
    <w:rsid w:val="004C2273"/>
    <w:rsid w:val="004C5878"/>
    <w:rsid w:val="004C5E46"/>
    <w:rsid w:val="004C735F"/>
    <w:rsid w:val="004C79C5"/>
    <w:rsid w:val="004D590F"/>
    <w:rsid w:val="004D5F82"/>
    <w:rsid w:val="004D602A"/>
    <w:rsid w:val="004D7C4E"/>
    <w:rsid w:val="004E08AE"/>
    <w:rsid w:val="004E3001"/>
    <w:rsid w:val="004E5777"/>
    <w:rsid w:val="004E7646"/>
    <w:rsid w:val="004E7A62"/>
    <w:rsid w:val="004F1217"/>
    <w:rsid w:val="004F21D4"/>
    <w:rsid w:val="004F2C32"/>
    <w:rsid w:val="004F46A7"/>
    <w:rsid w:val="004F4D13"/>
    <w:rsid w:val="004F570A"/>
    <w:rsid w:val="005030D8"/>
    <w:rsid w:val="00503BB6"/>
    <w:rsid w:val="00504F71"/>
    <w:rsid w:val="00506D83"/>
    <w:rsid w:val="005132F4"/>
    <w:rsid w:val="00513CA9"/>
    <w:rsid w:val="00515CF4"/>
    <w:rsid w:val="00525CBD"/>
    <w:rsid w:val="005260CA"/>
    <w:rsid w:val="00527FF6"/>
    <w:rsid w:val="005318D0"/>
    <w:rsid w:val="005333F5"/>
    <w:rsid w:val="00533CC8"/>
    <w:rsid w:val="00537B92"/>
    <w:rsid w:val="00540E35"/>
    <w:rsid w:val="00543243"/>
    <w:rsid w:val="005462B5"/>
    <w:rsid w:val="00546508"/>
    <w:rsid w:val="00546A40"/>
    <w:rsid w:val="00551C0F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2877"/>
    <w:rsid w:val="00573B07"/>
    <w:rsid w:val="005751AE"/>
    <w:rsid w:val="005775FA"/>
    <w:rsid w:val="0058000F"/>
    <w:rsid w:val="00584DFA"/>
    <w:rsid w:val="00585C8C"/>
    <w:rsid w:val="00586029"/>
    <w:rsid w:val="0058766E"/>
    <w:rsid w:val="00587CAB"/>
    <w:rsid w:val="005A2455"/>
    <w:rsid w:val="005A28C2"/>
    <w:rsid w:val="005A5DCB"/>
    <w:rsid w:val="005B096A"/>
    <w:rsid w:val="005B104F"/>
    <w:rsid w:val="005B4AD5"/>
    <w:rsid w:val="005B50F9"/>
    <w:rsid w:val="005B549A"/>
    <w:rsid w:val="005B55BD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451D"/>
    <w:rsid w:val="005D4789"/>
    <w:rsid w:val="005D648D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6033BB"/>
    <w:rsid w:val="0060551F"/>
    <w:rsid w:val="006056B6"/>
    <w:rsid w:val="006069B2"/>
    <w:rsid w:val="00607E38"/>
    <w:rsid w:val="00611BCB"/>
    <w:rsid w:val="00612094"/>
    <w:rsid w:val="00612FF0"/>
    <w:rsid w:val="006149F1"/>
    <w:rsid w:val="00616AE3"/>
    <w:rsid w:val="00617609"/>
    <w:rsid w:val="00617CC6"/>
    <w:rsid w:val="00620725"/>
    <w:rsid w:val="0062273B"/>
    <w:rsid w:val="00622A40"/>
    <w:rsid w:val="00625F0E"/>
    <w:rsid w:val="00630C88"/>
    <w:rsid w:val="00630FB2"/>
    <w:rsid w:val="00633280"/>
    <w:rsid w:val="0063444B"/>
    <w:rsid w:val="006351AA"/>
    <w:rsid w:val="00640046"/>
    <w:rsid w:val="00641570"/>
    <w:rsid w:val="00641BD9"/>
    <w:rsid w:val="006422CA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679BD"/>
    <w:rsid w:val="0067069A"/>
    <w:rsid w:val="0067179A"/>
    <w:rsid w:val="00672C62"/>
    <w:rsid w:val="006734D9"/>
    <w:rsid w:val="006744C1"/>
    <w:rsid w:val="00676402"/>
    <w:rsid w:val="00685FA6"/>
    <w:rsid w:val="006901B3"/>
    <w:rsid w:val="006932B4"/>
    <w:rsid w:val="0069558D"/>
    <w:rsid w:val="006956FB"/>
    <w:rsid w:val="006A122E"/>
    <w:rsid w:val="006A5362"/>
    <w:rsid w:val="006B082B"/>
    <w:rsid w:val="006B1139"/>
    <w:rsid w:val="006B1F07"/>
    <w:rsid w:val="006B2167"/>
    <w:rsid w:val="006B397E"/>
    <w:rsid w:val="006B69FA"/>
    <w:rsid w:val="006B6E6E"/>
    <w:rsid w:val="006B7379"/>
    <w:rsid w:val="006C11C2"/>
    <w:rsid w:val="006C5435"/>
    <w:rsid w:val="006C5905"/>
    <w:rsid w:val="006D0199"/>
    <w:rsid w:val="006D5182"/>
    <w:rsid w:val="006D5C06"/>
    <w:rsid w:val="006D6DA4"/>
    <w:rsid w:val="006D7363"/>
    <w:rsid w:val="006E184A"/>
    <w:rsid w:val="006E19F9"/>
    <w:rsid w:val="006E28E8"/>
    <w:rsid w:val="006E3D04"/>
    <w:rsid w:val="006F466F"/>
    <w:rsid w:val="006F5A94"/>
    <w:rsid w:val="00703B51"/>
    <w:rsid w:val="00703CF0"/>
    <w:rsid w:val="00704569"/>
    <w:rsid w:val="007047E5"/>
    <w:rsid w:val="007055F5"/>
    <w:rsid w:val="00706564"/>
    <w:rsid w:val="00706764"/>
    <w:rsid w:val="0070792C"/>
    <w:rsid w:val="00712544"/>
    <w:rsid w:val="00712E69"/>
    <w:rsid w:val="00712EE3"/>
    <w:rsid w:val="00715E1D"/>
    <w:rsid w:val="007247AF"/>
    <w:rsid w:val="00732527"/>
    <w:rsid w:val="007327FE"/>
    <w:rsid w:val="00732ABF"/>
    <w:rsid w:val="007333E5"/>
    <w:rsid w:val="00735C55"/>
    <w:rsid w:val="007435B9"/>
    <w:rsid w:val="0074446A"/>
    <w:rsid w:val="0074799B"/>
    <w:rsid w:val="007510F9"/>
    <w:rsid w:val="00752FFE"/>
    <w:rsid w:val="00755625"/>
    <w:rsid w:val="0076098B"/>
    <w:rsid w:val="00764DA2"/>
    <w:rsid w:val="00766D85"/>
    <w:rsid w:val="00770102"/>
    <w:rsid w:val="0077125E"/>
    <w:rsid w:val="0077131C"/>
    <w:rsid w:val="007736D5"/>
    <w:rsid w:val="00775ABE"/>
    <w:rsid w:val="00776603"/>
    <w:rsid w:val="00776C5B"/>
    <w:rsid w:val="007777D0"/>
    <w:rsid w:val="00781F9D"/>
    <w:rsid w:val="0078513C"/>
    <w:rsid w:val="0078575C"/>
    <w:rsid w:val="007865D3"/>
    <w:rsid w:val="00790D44"/>
    <w:rsid w:val="007936A8"/>
    <w:rsid w:val="0079681D"/>
    <w:rsid w:val="007A0844"/>
    <w:rsid w:val="007A0FC6"/>
    <w:rsid w:val="007A17EB"/>
    <w:rsid w:val="007A6114"/>
    <w:rsid w:val="007A683A"/>
    <w:rsid w:val="007A7850"/>
    <w:rsid w:val="007B1355"/>
    <w:rsid w:val="007B1E5F"/>
    <w:rsid w:val="007B289D"/>
    <w:rsid w:val="007B2EE8"/>
    <w:rsid w:val="007B3D21"/>
    <w:rsid w:val="007B4A63"/>
    <w:rsid w:val="007B6077"/>
    <w:rsid w:val="007B644E"/>
    <w:rsid w:val="007C0E85"/>
    <w:rsid w:val="007C117D"/>
    <w:rsid w:val="007C1CCF"/>
    <w:rsid w:val="007C76EB"/>
    <w:rsid w:val="007C7F43"/>
    <w:rsid w:val="007D235F"/>
    <w:rsid w:val="007D326C"/>
    <w:rsid w:val="007D3AF4"/>
    <w:rsid w:val="007E191C"/>
    <w:rsid w:val="007E24BC"/>
    <w:rsid w:val="007E2FB0"/>
    <w:rsid w:val="007E5715"/>
    <w:rsid w:val="007E619E"/>
    <w:rsid w:val="007E65BB"/>
    <w:rsid w:val="007E756C"/>
    <w:rsid w:val="007F0310"/>
    <w:rsid w:val="007F1307"/>
    <w:rsid w:val="007F319C"/>
    <w:rsid w:val="007F42AE"/>
    <w:rsid w:val="008020FF"/>
    <w:rsid w:val="00803781"/>
    <w:rsid w:val="00804169"/>
    <w:rsid w:val="00805A44"/>
    <w:rsid w:val="00806B33"/>
    <w:rsid w:val="00807B67"/>
    <w:rsid w:val="00811259"/>
    <w:rsid w:val="00811409"/>
    <w:rsid w:val="00811C79"/>
    <w:rsid w:val="008130FE"/>
    <w:rsid w:val="00814098"/>
    <w:rsid w:val="00816C38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662"/>
    <w:rsid w:val="00856B22"/>
    <w:rsid w:val="00866B92"/>
    <w:rsid w:val="00866CA2"/>
    <w:rsid w:val="008674CE"/>
    <w:rsid w:val="00870B8E"/>
    <w:rsid w:val="0087169A"/>
    <w:rsid w:val="008717D3"/>
    <w:rsid w:val="008755E0"/>
    <w:rsid w:val="00881399"/>
    <w:rsid w:val="008849BD"/>
    <w:rsid w:val="008868B0"/>
    <w:rsid w:val="00893E64"/>
    <w:rsid w:val="008A26EA"/>
    <w:rsid w:val="008A3F72"/>
    <w:rsid w:val="008A609C"/>
    <w:rsid w:val="008A61AA"/>
    <w:rsid w:val="008B12C4"/>
    <w:rsid w:val="008B3413"/>
    <w:rsid w:val="008C1249"/>
    <w:rsid w:val="008C42A2"/>
    <w:rsid w:val="008C47D7"/>
    <w:rsid w:val="008C498F"/>
    <w:rsid w:val="008C5F60"/>
    <w:rsid w:val="008D0F91"/>
    <w:rsid w:val="008D16C9"/>
    <w:rsid w:val="008D37B2"/>
    <w:rsid w:val="008D6A07"/>
    <w:rsid w:val="008D7519"/>
    <w:rsid w:val="008E0CAC"/>
    <w:rsid w:val="008E2807"/>
    <w:rsid w:val="008E68F7"/>
    <w:rsid w:val="008E71C0"/>
    <w:rsid w:val="008F07D4"/>
    <w:rsid w:val="008F1163"/>
    <w:rsid w:val="008F345F"/>
    <w:rsid w:val="008F5C6C"/>
    <w:rsid w:val="008F715B"/>
    <w:rsid w:val="009012AB"/>
    <w:rsid w:val="00901462"/>
    <w:rsid w:val="00904859"/>
    <w:rsid w:val="009056FA"/>
    <w:rsid w:val="00907836"/>
    <w:rsid w:val="00907D7F"/>
    <w:rsid w:val="00911472"/>
    <w:rsid w:val="009124FD"/>
    <w:rsid w:val="009147E0"/>
    <w:rsid w:val="00914884"/>
    <w:rsid w:val="00915734"/>
    <w:rsid w:val="009171F8"/>
    <w:rsid w:val="009214D6"/>
    <w:rsid w:val="009215A5"/>
    <w:rsid w:val="00921A52"/>
    <w:rsid w:val="009237AA"/>
    <w:rsid w:val="009252B8"/>
    <w:rsid w:val="00925C40"/>
    <w:rsid w:val="00931F39"/>
    <w:rsid w:val="00935ACB"/>
    <w:rsid w:val="00936800"/>
    <w:rsid w:val="00936E54"/>
    <w:rsid w:val="009376C2"/>
    <w:rsid w:val="009378B7"/>
    <w:rsid w:val="0093799A"/>
    <w:rsid w:val="00941A18"/>
    <w:rsid w:val="0094364B"/>
    <w:rsid w:val="009470B3"/>
    <w:rsid w:val="00947418"/>
    <w:rsid w:val="00950073"/>
    <w:rsid w:val="0095225A"/>
    <w:rsid w:val="00954D82"/>
    <w:rsid w:val="00955A6D"/>
    <w:rsid w:val="00955BDD"/>
    <w:rsid w:val="009574A2"/>
    <w:rsid w:val="00957DF2"/>
    <w:rsid w:val="00960D1F"/>
    <w:rsid w:val="00964DC5"/>
    <w:rsid w:val="00965F71"/>
    <w:rsid w:val="00966264"/>
    <w:rsid w:val="00971DE7"/>
    <w:rsid w:val="009732E3"/>
    <w:rsid w:val="00974318"/>
    <w:rsid w:val="00974550"/>
    <w:rsid w:val="00976389"/>
    <w:rsid w:val="00977377"/>
    <w:rsid w:val="00977C4B"/>
    <w:rsid w:val="0098667B"/>
    <w:rsid w:val="00986F0E"/>
    <w:rsid w:val="00987035"/>
    <w:rsid w:val="00992554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B7FDE"/>
    <w:rsid w:val="009C4B92"/>
    <w:rsid w:val="009C4C45"/>
    <w:rsid w:val="009C7DC6"/>
    <w:rsid w:val="009D3360"/>
    <w:rsid w:val="009E08D0"/>
    <w:rsid w:val="009E2ACA"/>
    <w:rsid w:val="009E4945"/>
    <w:rsid w:val="009E4E67"/>
    <w:rsid w:val="009E7474"/>
    <w:rsid w:val="009E7D3F"/>
    <w:rsid w:val="009F0325"/>
    <w:rsid w:val="009F487A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A88"/>
    <w:rsid w:val="00A22BD0"/>
    <w:rsid w:val="00A2362E"/>
    <w:rsid w:val="00A23F8A"/>
    <w:rsid w:val="00A25A9C"/>
    <w:rsid w:val="00A25BA6"/>
    <w:rsid w:val="00A26569"/>
    <w:rsid w:val="00A30FC5"/>
    <w:rsid w:val="00A34D65"/>
    <w:rsid w:val="00A36C53"/>
    <w:rsid w:val="00A37B83"/>
    <w:rsid w:val="00A400D9"/>
    <w:rsid w:val="00A40FBF"/>
    <w:rsid w:val="00A45D6B"/>
    <w:rsid w:val="00A57FA6"/>
    <w:rsid w:val="00A60B39"/>
    <w:rsid w:val="00A62210"/>
    <w:rsid w:val="00A72529"/>
    <w:rsid w:val="00A85303"/>
    <w:rsid w:val="00A867AB"/>
    <w:rsid w:val="00A87456"/>
    <w:rsid w:val="00A9250E"/>
    <w:rsid w:val="00A932B5"/>
    <w:rsid w:val="00A9332C"/>
    <w:rsid w:val="00A966F4"/>
    <w:rsid w:val="00A96A4A"/>
    <w:rsid w:val="00AA2108"/>
    <w:rsid w:val="00AA2ABC"/>
    <w:rsid w:val="00AA2E3F"/>
    <w:rsid w:val="00AA2FF1"/>
    <w:rsid w:val="00AA35B3"/>
    <w:rsid w:val="00AA37C4"/>
    <w:rsid w:val="00AA3C6C"/>
    <w:rsid w:val="00AA4E9F"/>
    <w:rsid w:val="00AA68C9"/>
    <w:rsid w:val="00AB1979"/>
    <w:rsid w:val="00AB1A6D"/>
    <w:rsid w:val="00AB27CA"/>
    <w:rsid w:val="00AC0F01"/>
    <w:rsid w:val="00AC3F32"/>
    <w:rsid w:val="00AC509D"/>
    <w:rsid w:val="00AC6902"/>
    <w:rsid w:val="00AC6FE8"/>
    <w:rsid w:val="00AD2490"/>
    <w:rsid w:val="00AD2D1D"/>
    <w:rsid w:val="00AD48D1"/>
    <w:rsid w:val="00AD7DE8"/>
    <w:rsid w:val="00AE03EF"/>
    <w:rsid w:val="00AE27CC"/>
    <w:rsid w:val="00AE4E3F"/>
    <w:rsid w:val="00AE62A5"/>
    <w:rsid w:val="00AF0454"/>
    <w:rsid w:val="00AF1C5C"/>
    <w:rsid w:val="00AF1C7A"/>
    <w:rsid w:val="00AF3196"/>
    <w:rsid w:val="00AF4176"/>
    <w:rsid w:val="00AF65E4"/>
    <w:rsid w:val="00AF6BD0"/>
    <w:rsid w:val="00AF7F58"/>
    <w:rsid w:val="00B02FD8"/>
    <w:rsid w:val="00B03784"/>
    <w:rsid w:val="00B040B4"/>
    <w:rsid w:val="00B04212"/>
    <w:rsid w:val="00B10BD6"/>
    <w:rsid w:val="00B13E7F"/>
    <w:rsid w:val="00B157C3"/>
    <w:rsid w:val="00B166B8"/>
    <w:rsid w:val="00B207E0"/>
    <w:rsid w:val="00B21930"/>
    <w:rsid w:val="00B21BC3"/>
    <w:rsid w:val="00B21E98"/>
    <w:rsid w:val="00B22232"/>
    <w:rsid w:val="00B27F0B"/>
    <w:rsid w:val="00B329D6"/>
    <w:rsid w:val="00B35B83"/>
    <w:rsid w:val="00B40BFD"/>
    <w:rsid w:val="00B40E85"/>
    <w:rsid w:val="00B417BE"/>
    <w:rsid w:val="00B44D3D"/>
    <w:rsid w:val="00B459B6"/>
    <w:rsid w:val="00B47A01"/>
    <w:rsid w:val="00B51125"/>
    <w:rsid w:val="00B51BED"/>
    <w:rsid w:val="00B53F9C"/>
    <w:rsid w:val="00B543DB"/>
    <w:rsid w:val="00B63655"/>
    <w:rsid w:val="00B66B97"/>
    <w:rsid w:val="00B67872"/>
    <w:rsid w:val="00B7440C"/>
    <w:rsid w:val="00B76163"/>
    <w:rsid w:val="00B808F3"/>
    <w:rsid w:val="00B80931"/>
    <w:rsid w:val="00B8307B"/>
    <w:rsid w:val="00B8417B"/>
    <w:rsid w:val="00B84CD5"/>
    <w:rsid w:val="00B84D9E"/>
    <w:rsid w:val="00B86944"/>
    <w:rsid w:val="00B92A1C"/>
    <w:rsid w:val="00B92CF5"/>
    <w:rsid w:val="00B92FD7"/>
    <w:rsid w:val="00B9590D"/>
    <w:rsid w:val="00BA0358"/>
    <w:rsid w:val="00BA7487"/>
    <w:rsid w:val="00BA78CA"/>
    <w:rsid w:val="00BB459E"/>
    <w:rsid w:val="00BB4C0A"/>
    <w:rsid w:val="00BC0193"/>
    <w:rsid w:val="00BC2040"/>
    <w:rsid w:val="00BC2569"/>
    <w:rsid w:val="00BC2D5B"/>
    <w:rsid w:val="00BC54E0"/>
    <w:rsid w:val="00BC5D48"/>
    <w:rsid w:val="00BC6B52"/>
    <w:rsid w:val="00BD05AF"/>
    <w:rsid w:val="00BD0624"/>
    <w:rsid w:val="00BD380C"/>
    <w:rsid w:val="00BD44F5"/>
    <w:rsid w:val="00BD5FB2"/>
    <w:rsid w:val="00BD67A7"/>
    <w:rsid w:val="00BD7CBE"/>
    <w:rsid w:val="00BF20EC"/>
    <w:rsid w:val="00C00AE9"/>
    <w:rsid w:val="00C1077F"/>
    <w:rsid w:val="00C10A7A"/>
    <w:rsid w:val="00C17D8A"/>
    <w:rsid w:val="00C214A9"/>
    <w:rsid w:val="00C215B0"/>
    <w:rsid w:val="00C21F54"/>
    <w:rsid w:val="00C21F7A"/>
    <w:rsid w:val="00C256CC"/>
    <w:rsid w:val="00C27BB9"/>
    <w:rsid w:val="00C30668"/>
    <w:rsid w:val="00C30FD5"/>
    <w:rsid w:val="00C32D1D"/>
    <w:rsid w:val="00C34013"/>
    <w:rsid w:val="00C35C6B"/>
    <w:rsid w:val="00C368F9"/>
    <w:rsid w:val="00C40F1F"/>
    <w:rsid w:val="00C526F5"/>
    <w:rsid w:val="00C543E1"/>
    <w:rsid w:val="00C6008E"/>
    <w:rsid w:val="00C60379"/>
    <w:rsid w:val="00C657AE"/>
    <w:rsid w:val="00C75A8D"/>
    <w:rsid w:val="00C80290"/>
    <w:rsid w:val="00C81C24"/>
    <w:rsid w:val="00C81D74"/>
    <w:rsid w:val="00C83A4F"/>
    <w:rsid w:val="00C847AD"/>
    <w:rsid w:val="00C849EA"/>
    <w:rsid w:val="00C84FFE"/>
    <w:rsid w:val="00C85361"/>
    <w:rsid w:val="00C865F4"/>
    <w:rsid w:val="00C92B67"/>
    <w:rsid w:val="00C945DB"/>
    <w:rsid w:val="00C957D6"/>
    <w:rsid w:val="00C96931"/>
    <w:rsid w:val="00CB0935"/>
    <w:rsid w:val="00CB107D"/>
    <w:rsid w:val="00CB1F6B"/>
    <w:rsid w:val="00CB23B5"/>
    <w:rsid w:val="00CB5C66"/>
    <w:rsid w:val="00CB6A20"/>
    <w:rsid w:val="00CB7C6A"/>
    <w:rsid w:val="00CC21B8"/>
    <w:rsid w:val="00CC2530"/>
    <w:rsid w:val="00CC3395"/>
    <w:rsid w:val="00CC4F06"/>
    <w:rsid w:val="00CC6295"/>
    <w:rsid w:val="00CE185D"/>
    <w:rsid w:val="00CE18DC"/>
    <w:rsid w:val="00CE472A"/>
    <w:rsid w:val="00CE51C8"/>
    <w:rsid w:val="00CF15A8"/>
    <w:rsid w:val="00CF18AE"/>
    <w:rsid w:val="00CF737B"/>
    <w:rsid w:val="00D0046D"/>
    <w:rsid w:val="00D0208B"/>
    <w:rsid w:val="00D061F0"/>
    <w:rsid w:val="00D07D0E"/>
    <w:rsid w:val="00D11E16"/>
    <w:rsid w:val="00D138D1"/>
    <w:rsid w:val="00D1568F"/>
    <w:rsid w:val="00D21041"/>
    <w:rsid w:val="00D2186C"/>
    <w:rsid w:val="00D24098"/>
    <w:rsid w:val="00D2503E"/>
    <w:rsid w:val="00D26B20"/>
    <w:rsid w:val="00D26E27"/>
    <w:rsid w:val="00D27CE3"/>
    <w:rsid w:val="00D33267"/>
    <w:rsid w:val="00D34202"/>
    <w:rsid w:val="00D363F9"/>
    <w:rsid w:val="00D36C8B"/>
    <w:rsid w:val="00D376F9"/>
    <w:rsid w:val="00D406DB"/>
    <w:rsid w:val="00D40BAF"/>
    <w:rsid w:val="00D4258C"/>
    <w:rsid w:val="00D43079"/>
    <w:rsid w:val="00D437B2"/>
    <w:rsid w:val="00D4642F"/>
    <w:rsid w:val="00D4691E"/>
    <w:rsid w:val="00D50ADA"/>
    <w:rsid w:val="00D50F4A"/>
    <w:rsid w:val="00D55E35"/>
    <w:rsid w:val="00D57898"/>
    <w:rsid w:val="00D612CF"/>
    <w:rsid w:val="00D61C87"/>
    <w:rsid w:val="00D62415"/>
    <w:rsid w:val="00D64161"/>
    <w:rsid w:val="00D656F8"/>
    <w:rsid w:val="00D66CFF"/>
    <w:rsid w:val="00D66F27"/>
    <w:rsid w:val="00D676D9"/>
    <w:rsid w:val="00D7335A"/>
    <w:rsid w:val="00D74010"/>
    <w:rsid w:val="00D76F37"/>
    <w:rsid w:val="00D77B73"/>
    <w:rsid w:val="00D77DA8"/>
    <w:rsid w:val="00D80644"/>
    <w:rsid w:val="00D85397"/>
    <w:rsid w:val="00D9193E"/>
    <w:rsid w:val="00D91C51"/>
    <w:rsid w:val="00D920E9"/>
    <w:rsid w:val="00D93486"/>
    <w:rsid w:val="00D936BC"/>
    <w:rsid w:val="00D93D3F"/>
    <w:rsid w:val="00D95801"/>
    <w:rsid w:val="00DA051B"/>
    <w:rsid w:val="00DA227F"/>
    <w:rsid w:val="00DA2B08"/>
    <w:rsid w:val="00DA47A0"/>
    <w:rsid w:val="00DA7990"/>
    <w:rsid w:val="00DB3244"/>
    <w:rsid w:val="00DB7B16"/>
    <w:rsid w:val="00DC1F0C"/>
    <w:rsid w:val="00DC4543"/>
    <w:rsid w:val="00DC6882"/>
    <w:rsid w:val="00DD2B6C"/>
    <w:rsid w:val="00DD2D82"/>
    <w:rsid w:val="00DD2F97"/>
    <w:rsid w:val="00DD53AF"/>
    <w:rsid w:val="00DE1001"/>
    <w:rsid w:val="00DE284D"/>
    <w:rsid w:val="00DE2CCE"/>
    <w:rsid w:val="00DE580D"/>
    <w:rsid w:val="00DE76A7"/>
    <w:rsid w:val="00DE7BAD"/>
    <w:rsid w:val="00DF35DA"/>
    <w:rsid w:val="00E03EFD"/>
    <w:rsid w:val="00E12281"/>
    <w:rsid w:val="00E22C80"/>
    <w:rsid w:val="00E27DD2"/>
    <w:rsid w:val="00E3271B"/>
    <w:rsid w:val="00E3755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4386"/>
    <w:rsid w:val="00E556B1"/>
    <w:rsid w:val="00E57067"/>
    <w:rsid w:val="00E573F6"/>
    <w:rsid w:val="00E57549"/>
    <w:rsid w:val="00E57DCA"/>
    <w:rsid w:val="00E57F42"/>
    <w:rsid w:val="00E677BB"/>
    <w:rsid w:val="00E67B96"/>
    <w:rsid w:val="00E763AF"/>
    <w:rsid w:val="00E77366"/>
    <w:rsid w:val="00E77892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B5B6B"/>
    <w:rsid w:val="00EC0BFF"/>
    <w:rsid w:val="00EC4ECB"/>
    <w:rsid w:val="00EC7A28"/>
    <w:rsid w:val="00EC7BDB"/>
    <w:rsid w:val="00ED0933"/>
    <w:rsid w:val="00ED0E93"/>
    <w:rsid w:val="00ED23D8"/>
    <w:rsid w:val="00ED3438"/>
    <w:rsid w:val="00ED41EE"/>
    <w:rsid w:val="00ED5691"/>
    <w:rsid w:val="00ED7260"/>
    <w:rsid w:val="00EE40AF"/>
    <w:rsid w:val="00EE7059"/>
    <w:rsid w:val="00EE7851"/>
    <w:rsid w:val="00EF7456"/>
    <w:rsid w:val="00EF751F"/>
    <w:rsid w:val="00EF7A5B"/>
    <w:rsid w:val="00F00BE1"/>
    <w:rsid w:val="00F01DC3"/>
    <w:rsid w:val="00F01FD5"/>
    <w:rsid w:val="00F04A2A"/>
    <w:rsid w:val="00F05B84"/>
    <w:rsid w:val="00F0666A"/>
    <w:rsid w:val="00F11492"/>
    <w:rsid w:val="00F119FE"/>
    <w:rsid w:val="00F133AB"/>
    <w:rsid w:val="00F14196"/>
    <w:rsid w:val="00F161D9"/>
    <w:rsid w:val="00F16C26"/>
    <w:rsid w:val="00F220DE"/>
    <w:rsid w:val="00F2256A"/>
    <w:rsid w:val="00F22963"/>
    <w:rsid w:val="00F23C67"/>
    <w:rsid w:val="00F30989"/>
    <w:rsid w:val="00F316C9"/>
    <w:rsid w:val="00F31E1B"/>
    <w:rsid w:val="00F31F91"/>
    <w:rsid w:val="00F34A91"/>
    <w:rsid w:val="00F35ADF"/>
    <w:rsid w:val="00F365E0"/>
    <w:rsid w:val="00F36D83"/>
    <w:rsid w:val="00F37C57"/>
    <w:rsid w:val="00F40976"/>
    <w:rsid w:val="00F42143"/>
    <w:rsid w:val="00F46E6C"/>
    <w:rsid w:val="00F5130B"/>
    <w:rsid w:val="00F5440D"/>
    <w:rsid w:val="00F5538E"/>
    <w:rsid w:val="00F57D3A"/>
    <w:rsid w:val="00F60119"/>
    <w:rsid w:val="00F60908"/>
    <w:rsid w:val="00F61612"/>
    <w:rsid w:val="00F6312F"/>
    <w:rsid w:val="00F63ADB"/>
    <w:rsid w:val="00F645E3"/>
    <w:rsid w:val="00F647A4"/>
    <w:rsid w:val="00F6585A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63BA"/>
    <w:rsid w:val="00F87888"/>
    <w:rsid w:val="00F90507"/>
    <w:rsid w:val="00F90C27"/>
    <w:rsid w:val="00F9243C"/>
    <w:rsid w:val="00F92975"/>
    <w:rsid w:val="00F936BE"/>
    <w:rsid w:val="00F94708"/>
    <w:rsid w:val="00FA283E"/>
    <w:rsid w:val="00FA2AB3"/>
    <w:rsid w:val="00FA2FDD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1146"/>
    <w:rsid w:val="00FE3CCC"/>
    <w:rsid w:val="00FE50D4"/>
    <w:rsid w:val="00FF694D"/>
    <w:rsid w:val="00FF6B76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B0FB16"/>
  <w15:docId w15:val="{2DA95E58-49FD-4463-AD6F-76A0AB53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iPriority="99" w:unhideWhenUsed="1"/>
    <w:lsdException w:name="Default Paragraph Font" w:locked="1" w:semiHidden="1" w:unhideWhenUsed="1"/>
    <w:lsdException w:name="Body Text" w:semiHidden="1" w:uiPriority="99" w:unhideWhenUsed="1"/>
    <w:lsdException w:name="Body Text Indent" w:locked="1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99" w:qFormat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uiPriority="99" w:qFormat="1"/>
    <w:lsdException w:name="Emphasis" w:locked="1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7333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uiPriority w:val="99"/>
    <w:qFormat/>
    <w:locked/>
    <w:rsid w:val="001A3CD6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0"/>
    <w:link w:val="60"/>
    <w:uiPriority w:val="99"/>
    <w:qFormat/>
    <w:locked/>
    <w:rsid w:val="001A3CD6"/>
    <w:pPr>
      <w:numPr>
        <w:ilvl w:val="5"/>
        <w:numId w:val="1"/>
      </w:numPr>
      <w:tabs>
        <w:tab w:val="left" w:pos="1152"/>
      </w:tabs>
      <w:suppressAutoHyphens/>
      <w:spacing w:before="240" w:after="60" w:line="100" w:lineRule="atLeast"/>
      <w:jc w:val="both"/>
      <w:outlineLvl w:val="5"/>
    </w:pPr>
    <w:rPr>
      <w:rFonts w:ascii="Calibri" w:eastAsia="Times New Roman" w:hAnsi="Calibri" w:cs="Calibri"/>
      <w:i/>
      <w:iCs/>
      <w:sz w:val="22"/>
      <w:szCs w:val="22"/>
      <w:lang w:eastAsia="ar-SA"/>
    </w:rPr>
  </w:style>
  <w:style w:type="paragraph" w:styleId="7">
    <w:name w:val="heading 7"/>
    <w:basedOn w:val="a"/>
    <w:next w:val="a0"/>
    <w:link w:val="70"/>
    <w:uiPriority w:val="99"/>
    <w:qFormat/>
    <w:locked/>
    <w:rsid w:val="001A3CD6"/>
    <w:pPr>
      <w:numPr>
        <w:ilvl w:val="6"/>
        <w:numId w:val="1"/>
      </w:numPr>
      <w:suppressAutoHyphens/>
      <w:spacing w:before="240" w:after="60" w:line="100" w:lineRule="atLeast"/>
      <w:jc w:val="center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locked/>
    <w:rsid w:val="001A3CD6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locked/>
    <w:rsid w:val="001A3CD6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2D2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a">
    <w:name w:val="Hyperlink"/>
    <w:uiPriority w:val="99"/>
    <w:rsid w:val="008D7519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87169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uiPriority w:val="99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uiPriority w:val="99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471A32"/>
    <w:rPr>
      <w:rFonts w:eastAsia="Times New Roman" w:cs="Times New Roman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">
    <w:name w:val="МУ Обычный стиль"/>
    <w:basedOn w:val="a"/>
    <w:autoRedefine/>
    <w:uiPriority w:val="99"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0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1">
    <w:name w:val="Strong"/>
    <w:uiPriority w:val="99"/>
    <w:qFormat/>
    <w:locked/>
    <w:rsid w:val="007F319C"/>
    <w:rPr>
      <w:rFonts w:cs="Times New Roman"/>
      <w:b/>
      <w:bCs/>
    </w:rPr>
  </w:style>
  <w:style w:type="paragraph" w:styleId="af2">
    <w:name w:val="Title"/>
    <w:basedOn w:val="a"/>
    <w:next w:val="af3"/>
    <w:link w:val="af4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uiPriority w:val="99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next w:val="a0"/>
    <w:link w:val="af5"/>
    <w:uiPriority w:val="99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3"/>
    <w:uiPriority w:val="11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uiPriority w:val="99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Заголовок Знак"/>
    <w:link w:val="af2"/>
    <w:locked/>
    <w:rsid w:val="00E44DC1"/>
    <w:rPr>
      <w:b/>
      <w:sz w:val="28"/>
      <w:lang w:eastAsia="ar-SA" w:bidi="ar-SA"/>
    </w:rPr>
  </w:style>
  <w:style w:type="paragraph" w:styleId="a0">
    <w:name w:val="Body Text"/>
    <w:basedOn w:val="a"/>
    <w:link w:val="af6"/>
    <w:uiPriority w:val="99"/>
    <w:rsid w:val="00E44DC1"/>
    <w:pPr>
      <w:spacing w:after="120"/>
    </w:pPr>
  </w:style>
  <w:style w:type="character" w:customStyle="1" w:styleId="af6">
    <w:name w:val="Основной текст Знак"/>
    <w:link w:val="a0"/>
    <w:uiPriority w:val="99"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99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1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1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1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2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99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1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1"/>
    <w:link w:val="4"/>
    <w:uiPriority w:val="99"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7333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1A3CD6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1A3CD6"/>
    <w:rPr>
      <w:rFonts w:ascii="Calibri" w:eastAsia="Times New Roman" w:hAnsi="Calibri" w:cs="Calibri"/>
      <w:i/>
      <w:i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1A3CD6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1A3CD6"/>
    <w:rPr>
      <w:rFonts w:ascii="Arial" w:eastAsia="Times New Roman" w:hAnsi="Arial" w:cs="Arial"/>
      <w:i/>
      <w:iCs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1A3CD6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customStyle="1" w:styleId="110">
    <w:name w:val="Заголовок 1 Знак1"/>
    <w:uiPriority w:val="99"/>
    <w:rsid w:val="001A3CD6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1A3CD6"/>
    <w:rPr>
      <w:rFonts w:ascii="Arial" w:hAnsi="Arial"/>
      <w:b/>
      <w:i/>
      <w:sz w:val="28"/>
    </w:rPr>
  </w:style>
  <w:style w:type="character" w:customStyle="1" w:styleId="afd">
    <w:name w:val="Текст сноски Знак"/>
    <w:uiPriority w:val="99"/>
    <w:rsid w:val="001A3CD6"/>
    <w:rPr>
      <w:rFonts w:ascii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uiPriority w:val="99"/>
    <w:rsid w:val="001A3CD6"/>
    <w:rPr>
      <w:rFonts w:ascii="Courier New" w:hAnsi="Courier New" w:cs="Courier New"/>
      <w:color w:val="000090"/>
      <w:sz w:val="20"/>
      <w:szCs w:val="20"/>
    </w:rPr>
  </w:style>
  <w:style w:type="character" w:styleId="afe">
    <w:name w:val="page number"/>
    <w:uiPriority w:val="99"/>
    <w:rsid w:val="001A3CD6"/>
    <w:rPr>
      <w:rFonts w:cs="Times New Roman"/>
    </w:rPr>
  </w:style>
  <w:style w:type="character" w:customStyle="1" w:styleId="42">
    <w:name w:val="Знак Знак4"/>
    <w:uiPriority w:val="99"/>
    <w:rsid w:val="001A3CD6"/>
    <w:rPr>
      <w:rFonts w:ascii="Arial" w:hAnsi="Arial"/>
      <w:sz w:val="24"/>
      <w:lang w:val="ru-RU" w:eastAsia="ar-SA" w:bidi="ar-SA"/>
    </w:rPr>
  </w:style>
  <w:style w:type="character" w:customStyle="1" w:styleId="aff">
    <w:name w:val="Подпись Знак"/>
    <w:uiPriority w:val="99"/>
    <w:rsid w:val="001A3CD6"/>
    <w:rPr>
      <w:rFonts w:ascii="Times New Roman" w:hAnsi="Times New Roman" w:cs="Times New Roman"/>
      <w:b/>
      <w:bCs/>
      <w:sz w:val="28"/>
      <w:szCs w:val="28"/>
    </w:rPr>
  </w:style>
  <w:style w:type="character" w:customStyle="1" w:styleId="aff0">
    <w:name w:val="Красная строка Знак"/>
    <w:uiPriority w:val="99"/>
    <w:rsid w:val="001A3CD6"/>
  </w:style>
  <w:style w:type="character" w:customStyle="1" w:styleId="31">
    <w:name w:val="Основной текст 3 Знак"/>
    <w:uiPriority w:val="99"/>
    <w:rsid w:val="001A3CD6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1A3CD6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1A3CD6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1A3CD6"/>
    <w:rPr>
      <w:rFonts w:ascii="Times New Roman" w:hAnsi="Times New Roman"/>
      <w:sz w:val="22"/>
    </w:rPr>
  </w:style>
  <w:style w:type="character" w:styleId="aff1">
    <w:name w:val="FollowedHyperlink"/>
    <w:uiPriority w:val="99"/>
    <w:rsid w:val="001A3CD6"/>
    <w:rPr>
      <w:rFonts w:cs="Times New Roman"/>
      <w:color w:val="800080"/>
      <w:u w:val="single"/>
    </w:rPr>
  </w:style>
  <w:style w:type="character" w:styleId="aff2">
    <w:name w:val="footnote reference"/>
    <w:uiPriority w:val="99"/>
    <w:semiHidden/>
    <w:rsid w:val="001A3CD6"/>
    <w:rPr>
      <w:rFonts w:cs="Times New Roman"/>
      <w:vertAlign w:val="superscript"/>
    </w:rPr>
  </w:style>
  <w:style w:type="character" w:customStyle="1" w:styleId="aff3">
    <w:name w:val="Знак Знак"/>
    <w:uiPriority w:val="99"/>
    <w:rsid w:val="001A3CD6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1A3CD6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1A3CD6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1A3CD6"/>
    <w:rPr>
      <w:rFonts w:ascii="Times New Roman" w:hAnsi="Times New Roman"/>
      <w:b/>
      <w:sz w:val="20"/>
      <w:lang w:val="en-US" w:eastAsia="x-none"/>
    </w:rPr>
  </w:style>
  <w:style w:type="character" w:customStyle="1" w:styleId="32">
    <w:name w:val="Знак Знак32"/>
    <w:uiPriority w:val="99"/>
    <w:rsid w:val="001A3CD6"/>
    <w:rPr>
      <w:rFonts w:ascii="Times New Roman" w:hAnsi="Times New Roman"/>
      <w:b/>
      <w:i/>
      <w:sz w:val="26"/>
      <w:lang w:val="en-US" w:eastAsia="x-none"/>
    </w:rPr>
  </w:style>
  <w:style w:type="character" w:customStyle="1" w:styleId="aff4">
    <w:name w:val="Текст примечания Знак"/>
    <w:uiPriority w:val="99"/>
    <w:rsid w:val="001A3CD6"/>
    <w:rPr>
      <w:rFonts w:ascii="Calibri" w:hAnsi="Calibri" w:cs="Calibri"/>
      <w:sz w:val="20"/>
      <w:szCs w:val="20"/>
    </w:rPr>
  </w:style>
  <w:style w:type="character" w:customStyle="1" w:styleId="aff5">
    <w:name w:val="Тема примечания Знак"/>
    <w:uiPriority w:val="99"/>
    <w:rsid w:val="001A3CD6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1A3CD6"/>
  </w:style>
  <w:style w:type="character" w:customStyle="1" w:styleId="u">
    <w:name w:val="u"/>
    <w:uiPriority w:val="99"/>
    <w:rsid w:val="001A3CD6"/>
  </w:style>
  <w:style w:type="character" w:customStyle="1" w:styleId="17">
    <w:name w:val="Знак Знак17"/>
    <w:uiPriority w:val="99"/>
    <w:rsid w:val="001A3CD6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1A3CD6"/>
    <w:rPr>
      <w:rFonts w:ascii="Arial" w:hAnsi="Arial"/>
      <w:lang w:val="ru-RU" w:eastAsia="x-none"/>
    </w:rPr>
  </w:style>
  <w:style w:type="character" w:customStyle="1" w:styleId="18">
    <w:name w:val="бпОсновной текст Знак Знак1"/>
    <w:uiPriority w:val="99"/>
    <w:rsid w:val="001A3CD6"/>
    <w:rPr>
      <w:rFonts w:ascii="Times New Roman" w:hAnsi="Times New Roman"/>
      <w:sz w:val="24"/>
      <w:lang w:val="en-US" w:eastAsia="x-none"/>
    </w:rPr>
  </w:style>
  <w:style w:type="character" w:customStyle="1" w:styleId="aff6">
    <w:name w:val="Название Знак"/>
    <w:uiPriority w:val="99"/>
    <w:rsid w:val="001A3CD6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1A3CD6"/>
    <w:rPr>
      <w:rFonts w:ascii="Times New Roman" w:hAnsi="Times New Roman" w:cs="Times New Roman"/>
      <w:sz w:val="16"/>
      <w:szCs w:val="16"/>
    </w:rPr>
  </w:style>
  <w:style w:type="character" w:customStyle="1" w:styleId="aff7">
    <w:name w:val="Текст Знак"/>
    <w:uiPriority w:val="99"/>
    <w:rsid w:val="001A3CD6"/>
    <w:rPr>
      <w:rFonts w:ascii="Courier New" w:hAnsi="Courier New" w:cs="Courier New"/>
      <w:sz w:val="20"/>
      <w:szCs w:val="20"/>
    </w:rPr>
  </w:style>
  <w:style w:type="character" w:customStyle="1" w:styleId="19">
    <w:name w:val="Обычный1 Знак"/>
    <w:uiPriority w:val="99"/>
    <w:rsid w:val="001A3CD6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1A3CD6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1A3CD6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1A3CD6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1A3CD6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1A3CD6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1A3CD6"/>
    <w:rPr>
      <w:sz w:val="24"/>
      <w:lang w:val="ru-RU" w:eastAsia="x-none"/>
    </w:rPr>
  </w:style>
  <w:style w:type="character" w:customStyle="1" w:styleId="150">
    <w:name w:val="Знак Знак15"/>
    <w:uiPriority w:val="99"/>
    <w:rsid w:val="001A3CD6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1A3CD6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1A3CD6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1A3CD6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1A3CD6"/>
    <w:rPr>
      <w:b/>
      <w:sz w:val="28"/>
      <w:lang w:val="ru-RU" w:eastAsia="x-none"/>
    </w:rPr>
  </w:style>
  <w:style w:type="character" w:customStyle="1" w:styleId="aff8">
    <w:name w:val="Цветовое выделение"/>
    <w:uiPriority w:val="99"/>
    <w:rsid w:val="001A3CD6"/>
    <w:rPr>
      <w:b/>
      <w:color w:val="000080"/>
      <w:sz w:val="20"/>
    </w:rPr>
  </w:style>
  <w:style w:type="character" w:customStyle="1" w:styleId="aff9">
    <w:name w:val="Гипертекстовая ссылка"/>
    <w:uiPriority w:val="99"/>
    <w:rsid w:val="001A3CD6"/>
    <w:rPr>
      <w:b/>
      <w:color w:val="008000"/>
      <w:sz w:val="20"/>
      <w:u w:val="single"/>
    </w:rPr>
  </w:style>
  <w:style w:type="character" w:customStyle="1" w:styleId="affa">
    <w:name w:val="Продолжение ссылки"/>
    <w:uiPriority w:val="99"/>
    <w:rsid w:val="001A3CD6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1A3CD6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1A3CD6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1A3CD6"/>
    <w:rPr>
      <w:sz w:val="16"/>
      <w:lang w:val="ru-RU" w:eastAsia="x-none"/>
    </w:rPr>
  </w:style>
  <w:style w:type="character" w:customStyle="1" w:styleId="27">
    <w:name w:val="Знак Знак27"/>
    <w:uiPriority w:val="99"/>
    <w:rsid w:val="001A3CD6"/>
    <w:rPr>
      <w:sz w:val="28"/>
      <w:lang w:val="ru-RU" w:eastAsia="x-none"/>
    </w:rPr>
  </w:style>
  <w:style w:type="character" w:customStyle="1" w:styleId="26">
    <w:name w:val="Знак Знак26"/>
    <w:uiPriority w:val="99"/>
    <w:rsid w:val="001A3CD6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1A3CD6"/>
    <w:rPr>
      <w:rFonts w:ascii="Arial" w:hAnsi="Arial"/>
      <w:b/>
      <w:sz w:val="24"/>
      <w:lang w:val="ru-RU" w:eastAsia="x-none"/>
    </w:rPr>
  </w:style>
  <w:style w:type="character" w:customStyle="1" w:styleId="HTML1">
    <w:name w:val="Стандартный HTML Знак1"/>
    <w:uiPriority w:val="99"/>
    <w:rsid w:val="001A3CD6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1A3CD6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1A3CD6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1A3CD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1A3CD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1A3CD6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1A3CD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1A3CD6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1A3CD6"/>
    <w:rPr>
      <w:sz w:val="24"/>
      <w:lang w:val="ru-RU" w:eastAsia="x-none"/>
    </w:rPr>
  </w:style>
  <w:style w:type="character" w:customStyle="1" w:styleId="2110">
    <w:name w:val="Знак Знак211"/>
    <w:uiPriority w:val="99"/>
    <w:rsid w:val="001A3CD6"/>
    <w:rPr>
      <w:sz w:val="28"/>
      <w:lang w:val="ru-RU" w:eastAsia="x-none"/>
    </w:rPr>
  </w:style>
  <w:style w:type="character" w:customStyle="1" w:styleId="2010">
    <w:name w:val="Знак Знак201"/>
    <w:uiPriority w:val="99"/>
    <w:rsid w:val="001A3CD6"/>
    <w:rPr>
      <w:rFonts w:ascii="Arial" w:hAnsi="Arial"/>
      <w:b/>
      <w:sz w:val="26"/>
      <w:lang w:val="ru-RU" w:eastAsia="x-none"/>
    </w:rPr>
  </w:style>
  <w:style w:type="character" w:customStyle="1" w:styleId="190">
    <w:name w:val="Знак Знак19"/>
    <w:uiPriority w:val="99"/>
    <w:rsid w:val="001A3CD6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1A3CD6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1A3CD6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1A3CD6"/>
    <w:rPr>
      <w:sz w:val="24"/>
      <w:lang w:val="ru-RU" w:eastAsia="x-none"/>
    </w:rPr>
  </w:style>
  <w:style w:type="character" w:customStyle="1" w:styleId="91">
    <w:name w:val="Знак Знак9"/>
    <w:uiPriority w:val="99"/>
    <w:rsid w:val="001A3CD6"/>
    <w:rPr>
      <w:lang w:val="ru-RU" w:eastAsia="x-none"/>
    </w:rPr>
  </w:style>
  <w:style w:type="character" w:customStyle="1" w:styleId="37">
    <w:name w:val="Знак Знак3"/>
    <w:uiPriority w:val="99"/>
    <w:rsid w:val="001A3CD6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1A3CD6"/>
    <w:rPr>
      <w:sz w:val="24"/>
      <w:lang w:val="ru-RU" w:eastAsia="x-none"/>
    </w:rPr>
  </w:style>
  <w:style w:type="character" w:customStyle="1" w:styleId="29">
    <w:name w:val="Знак Знак2"/>
    <w:uiPriority w:val="99"/>
    <w:rsid w:val="001A3CD6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1A3CD6"/>
    <w:rPr>
      <w:sz w:val="24"/>
      <w:lang w:val="ru-RU" w:eastAsia="x-none"/>
    </w:rPr>
  </w:style>
  <w:style w:type="character" w:customStyle="1" w:styleId="1a">
    <w:name w:val="Знак Знак1"/>
    <w:uiPriority w:val="99"/>
    <w:rsid w:val="001A3CD6"/>
    <w:rPr>
      <w:sz w:val="16"/>
      <w:lang w:val="ru-RU" w:eastAsia="x-none"/>
    </w:rPr>
  </w:style>
  <w:style w:type="character" w:customStyle="1" w:styleId="51">
    <w:name w:val="Знак Знак5"/>
    <w:uiPriority w:val="99"/>
    <w:rsid w:val="001A3CD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1A3CD6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1A3CD6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1A3CD6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1A3CD6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1A3CD6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1A3CD6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1A3CD6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1A3CD6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1A3CD6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1A3CD6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1A3CD6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1A3CD6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1A3CD6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1A3CD6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1A3CD6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1A3CD6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1A3CD6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1A3CD6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1A3CD6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1A3CD6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1A3CD6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1A3CD6"/>
    <w:rPr>
      <w:rFonts w:eastAsia="Times New Roman"/>
      <w:sz w:val="16"/>
      <w:lang w:val="ru-RU" w:eastAsia="ar-SA" w:bidi="ar-SA"/>
    </w:rPr>
  </w:style>
  <w:style w:type="character" w:customStyle="1" w:styleId="BodyTextIndent3Char">
    <w:name w:val="Body Text Indent 3 Char"/>
    <w:uiPriority w:val="99"/>
    <w:rsid w:val="001A3CD6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1A3CD6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1A3CD6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1A3CD6"/>
    <w:rPr>
      <w:rFonts w:cs="Times New Roman"/>
    </w:rPr>
  </w:style>
  <w:style w:type="character" w:styleId="affb">
    <w:name w:val="annotation reference"/>
    <w:uiPriority w:val="99"/>
    <w:semiHidden/>
    <w:rsid w:val="001A3CD6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1A3CD6"/>
    <w:rPr>
      <w:color w:val="auto"/>
      <w:sz w:val="28"/>
    </w:rPr>
  </w:style>
  <w:style w:type="character" w:customStyle="1" w:styleId="ListLabel2">
    <w:name w:val="ListLabel 2"/>
    <w:uiPriority w:val="99"/>
    <w:rsid w:val="001A3CD6"/>
    <w:rPr>
      <w:sz w:val="24"/>
    </w:rPr>
  </w:style>
  <w:style w:type="character" w:customStyle="1" w:styleId="ListLabel3">
    <w:name w:val="ListLabel 3"/>
    <w:uiPriority w:val="99"/>
    <w:rsid w:val="001A3CD6"/>
    <w:rPr>
      <w:rFonts w:eastAsia="Times New Roman"/>
      <w:sz w:val="22"/>
    </w:rPr>
  </w:style>
  <w:style w:type="character" w:customStyle="1" w:styleId="ListLabel4">
    <w:name w:val="ListLabel 4"/>
    <w:uiPriority w:val="99"/>
    <w:rsid w:val="001A3CD6"/>
    <w:rPr>
      <w:sz w:val="28"/>
    </w:rPr>
  </w:style>
  <w:style w:type="character" w:customStyle="1" w:styleId="ListLabel5">
    <w:name w:val="ListLabel 5"/>
    <w:uiPriority w:val="99"/>
    <w:rsid w:val="001A3CD6"/>
  </w:style>
  <w:style w:type="character" w:customStyle="1" w:styleId="ListLabel6">
    <w:name w:val="ListLabel 6"/>
    <w:uiPriority w:val="99"/>
    <w:rsid w:val="001A3CD6"/>
  </w:style>
  <w:style w:type="character" w:customStyle="1" w:styleId="ListLabel7">
    <w:name w:val="ListLabel 7"/>
    <w:uiPriority w:val="99"/>
    <w:rsid w:val="001A3CD6"/>
  </w:style>
  <w:style w:type="character" w:customStyle="1" w:styleId="ListLabel8">
    <w:name w:val="ListLabel 8"/>
    <w:uiPriority w:val="99"/>
    <w:rsid w:val="001A3CD6"/>
  </w:style>
  <w:style w:type="paragraph" w:customStyle="1" w:styleId="affc">
    <w:basedOn w:val="a"/>
    <w:next w:val="af3"/>
    <w:link w:val="1d"/>
    <w:uiPriority w:val="10"/>
    <w:qFormat/>
    <w:rsid w:val="001A3CD6"/>
    <w:pPr>
      <w:suppressAutoHyphens/>
      <w:spacing w:line="100" w:lineRule="atLeast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ar-SA"/>
    </w:rPr>
  </w:style>
  <w:style w:type="paragraph" w:styleId="affd">
    <w:name w:val="List"/>
    <w:basedOn w:val="a0"/>
    <w:uiPriority w:val="99"/>
    <w:rsid w:val="001A3CD6"/>
    <w:pPr>
      <w:suppressAutoHyphens/>
      <w:spacing w:after="0" w:line="100" w:lineRule="atLeast"/>
      <w:jc w:val="both"/>
    </w:pPr>
    <w:rPr>
      <w:rFonts w:ascii="Calibri" w:eastAsia="Times New Roman" w:hAnsi="Calibri" w:cs="Calibri"/>
      <w:lang w:eastAsia="ar-SA"/>
    </w:rPr>
  </w:style>
  <w:style w:type="character" w:customStyle="1" w:styleId="1e">
    <w:name w:val="Основной текст Знак1"/>
    <w:uiPriority w:val="99"/>
    <w:semiHidden/>
    <w:locked/>
    <w:rsid w:val="001A3CD6"/>
    <w:rPr>
      <w:rFonts w:ascii="Calibri" w:eastAsia="SimSun" w:hAnsi="Calibri" w:cs="Calibri"/>
      <w:lang w:val="x-none" w:eastAsia="ar-SA" w:bidi="ar-SA"/>
    </w:rPr>
  </w:style>
  <w:style w:type="character" w:customStyle="1" w:styleId="1d">
    <w:name w:val="Название Знак1"/>
    <w:link w:val="affc"/>
    <w:uiPriority w:val="10"/>
    <w:locked/>
    <w:rsid w:val="001A3CD6"/>
    <w:rPr>
      <w:rFonts w:ascii="Cambria" w:eastAsia="Times New Roman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1f">
    <w:name w:val="Название1"/>
    <w:basedOn w:val="a"/>
    <w:uiPriority w:val="99"/>
    <w:rsid w:val="001A3CD6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1A3CD6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uiPriority w:val="99"/>
    <w:semiHidden/>
    <w:locked/>
    <w:rsid w:val="001A3CD6"/>
    <w:rPr>
      <w:rFonts w:ascii="Calibri" w:eastAsia="SimSun" w:hAnsi="Calibri" w:cs="Calibri"/>
      <w:lang w:val="x-none" w:eastAsia="ar-SA" w:bidi="ar-SA"/>
    </w:rPr>
  </w:style>
  <w:style w:type="character" w:customStyle="1" w:styleId="1f2">
    <w:name w:val="Нижний колонтитул Знак1"/>
    <w:uiPriority w:val="99"/>
    <w:semiHidden/>
    <w:locked/>
    <w:rsid w:val="001A3CD6"/>
    <w:rPr>
      <w:rFonts w:ascii="Calibri" w:eastAsia="SimSun" w:hAnsi="Calibri" w:cs="Calibri"/>
      <w:lang w:val="x-none" w:eastAsia="ar-SA" w:bidi="ar-SA"/>
    </w:rPr>
  </w:style>
  <w:style w:type="character" w:customStyle="1" w:styleId="2c">
    <w:name w:val="Текст выноски Знак2"/>
    <w:uiPriority w:val="99"/>
    <w:semiHidden/>
    <w:locked/>
    <w:rsid w:val="001A3CD6"/>
    <w:rPr>
      <w:rFonts w:ascii="Tahoma" w:eastAsia="SimSun" w:hAnsi="Tahoma" w:cs="Tahoma"/>
      <w:sz w:val="16"/>
      <w:szCs w:val="16"/>
      <w:lang w:val="x-none" w:eastAsia="ar-SA" w:bidi="ar-SA"/>
    </w:rPr>
  </w:style>
  <w:style w:type="paragraph" w:styleId="affe">
    <w:name w:val="footnote text"/>
    <w:basedOn w:val="a"/>
    <w:link w:val="1f3"/>
    <w:uiPriority w:val="99"/>
    <w:semiHidden/>
    <w:rsid w:val="001A3CD6"/>
    <w:pPr>
      <w:suppressAutoHyphen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e"/>
    <w:uiPriority w:val="99"/>
    <w:semiHidden/>
    <w:rsid w:val="001A3CD6"/>
    <w:rPr>
      <w:rFonts w:ascii="Calibri" w:eastAsia="Times New Roman" w:hAnsi="Calibri" w:cs="Calibri"/>
      <w:lang w:eastAsia="ar-SA"/>
    </w:rPr>
  </w:style>
  <w:style w:type="character" w:customStyle="1" w:styleId="1f4">
    <w:name w:val="Основной текст с отступом Знак1"/>
    <w:uiPriority w:val="99"/>
    <w:semiHidden/>
    <w:locked/>
    <w:rsid w:val="001A3CD6"/>
    <w:rPr>
      <w:rFonts w:ascii="Calibri" w:eastAsia="SimSun" w:hAnsi="Calibri" w:cs="Calibri"/>
      <w:lang w:val="x-none" w:eastAsia="ar-SA" w:bidi="ar-SA"/>
    </w:rPr>
  </w:style>
  <w:style w:type="paragraph" w:customStyle="1" w:styleId="afff">
    <w:name w:val="Знак"/>
    <w:basedOn w:val="a"/>
    <w:uiPriority w:val="99"/>
    <w:rsid w:val="001A3CD6"/>
    <w:pPr>
      <w:widowControl w:val="0"/>
      <w:suppressAutoHyphens/>
      <w:spacing w:after="160" w:line="240" w:lineRule="exact"/>
      <w:jc w:val="both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styleId="HTML0">
    <w:name w:val="HTML Preformatted"/>
    <w:basedOn w:val="a"/>
    <w:link w:val="HTML2"/>
    <w:uiPriority w:val="99"/>
    <w:rsid w:val="001A3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color w:val="000090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1A3CD6"/>
    <w:rPr>
      <w:rFonts w:ascii="Courier New" w:eastAsia="Times New Roman" w:hAnsi="Courier New" w:cs="Courier New"/>
      <w:color w:val="000090"/>
      <w:lang w:eastAsia="ar-SA"/>
    </w:rPr>
  </w:style>
  <w:style w:type="character" w:customStyle="1" w:styleId="212">
    <w:name w:val="Основной текст 2 Знак1"/>
    <w:uiPriority w:val="99"/>
    <w:semiHidden/>
    <w:locked/>
    <w:rsid w:val="001A3CD6"/>
    <w:rPr>
      <w:rFonts w:ascii="Calibri" w:eastAsia="SimSun" w:hAnsi="Calibri" w:cs="Calibri"/>
      <w:lang w:val="x-none" w:eastAsia="ar-SA" w:bidi="ar-SA"/>
    </w:rPr>
  </w:style>
  <w:style w:type="paragraph" w:customStyle="1" w:styleId="afff0">
    <w:name w:val="Готовый"/>
    <w:basedOn w:val="a"/>
    <w:uiPriority w:val="99"/>
    <w:rsid w:val="001A3CD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1">
    <w:name w:val="Signature"/>
    <w:basedOn w:val="a"/>
    <w:link w:val="1f5"/>
    <w:uiPriority w:val="99"/>
    <w:rsid w:val="001A3CD6"/>
    <w:pPr>
      <w:suppressLineNumbers/>
      <w:suppressAutoHyphens/>
      <w:spacing w:line="100" w:lineRule="atLeast"/>
      <w:ind w:left="4252"/>
    </w:pPr>
    <w:rPr>
      <w:rFonts w:ascii="Calibri" w:eastAsia="Times New Roman" w:hAnsi="Calibri" w:cs="Calibri"/>
      <w:b/>
      <w:bCs/>
      <w:lang w:eastAsia="ar-SA"/>
    </w:rPr>
  </w:style>
  <w:style w:type="character" w:customStyle="1" w:styleId="1f5">
    <w:name w:val="Подпись Знак1"/>
    <w:basedOn w:val="a1"/>
    <w:link w:val="afff1"/>
    <w:uiPriority w:val="99"/>
    <w:rsid w:val="001A3CD6"/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38">
    <w:name w:val="Body Text 3"/>
    <w:basedOn w:val="a"/>
    <w:link w:val="310"/>
    <w:uiPriority w:val="99"/>
    <w:rsid w:val="001A3CD6"/>
    <w:pPr>
      <w:suppressAutoHyphens/>
      <w:spacing w:after="120" w:line="100" w:lineRule="atLeast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1A3CD6"/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Style3">
    <w:name w:val="Style3"/>
    <w:basedOn w:val="a"/>
    <w:uiPriority w:val="99"/>
    <w:rsid w:val="001A3CD6"/>
    <w:pPr>
      <w:widowControl w:val="0"/>
      <w:suppressAutoHyphens/>
      <w:spacing w:line="317" w:lineRule="exact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f2">
    <w:name w:val="Знак Знак Знак Знак Знак Знак Знак Знак Знак Знак"/>
    <w:basedOn w:val="a"/>
    <w:uiPriority w:val="99"/>
    <w:rsid w:val="001A3CD6"/>
    <w:pPr>
      <w:suppressAutoHyphens/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styleId="afff3">
    <w:name w:val="annotation text"/>
    <w:basedOn w:val="a"/>
    <w:link w:val="1f6"/>
    <w:uiPriority w:val="99"/>
    <w:semiHidden/>
    <w:rsid w:val="001A3CD6"/>
    <w:pPr>
      <w:suppressAutoHyphens/>
      <w:spacing w:after="20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f6">
    <w:name w:val="Текст примечания Знак1"/>
    <w:basedOn w:val="a1"/>
    <w:link w:val="afff3"/>
    <w:uiPriority w:val="99"/>
    <w:semiHidden/>
    <w:rsid w:val="001A3CD6"/>
    <w:rPr>
      <w:rFonts w:ascii="Calibri" w:eastAsia="Times New Roman" w:hAnsi="Calibri" w:cs="Calibri"/>
      <w:lang w:eastAsia="ar-SA"/>
    </w:rPr>
  </w:style>
  <w:style w:type="paragraph" w:styleId="afff4">
    <w:name w:val="annotation subject"/>
    <w:basedOn w:val="afff3"/>
    <w:link w:val="1f7"/>
    <w:uiPriority w:val="99"/>
    <w:semiHidden/>
    <w:rsid w:val="001A3CD6"/>
    <w:rPr>
      <w:b/>
      <w:bCs/>
    </w:rPr>
  </w:style>
  <w:style w:type="character" w:customStyle="1" w:styleId="1f7">
    <w:name w:val="Тема примечания Знак1"/>
    <w:basedOn w:val="1f6"/>
    <w:link w:val="afff4"/>
    <w:uiPriority w:val="99"/>
    <w:semiHidden/>
    <w:rsid w:val="001A3CD6"/>
    <w:rPr>
      <w:rFonts w:ascii="Calibri" w:eastAsia="Times New Roman" w:hAnsi="Calibri" w:cs="Calibri"/>
      <w:b/>
      <w:bCs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1A3CD6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ConsPlusDocList">
    <w:name w:val="ConsPlusDocList"/>
    <w:uiPriority w:val="99"/>
    <w:rsid w:val="001A3CD6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styleId="afff5">
    <w:name w:val="caption"/>
    <w:basedOn w:val="a"/>
    <w:uiPriority w:val="99"/>
    <w:qFormat/>
    <w:locked/>
    <w:rsid w:val="001A3CD6"/>
    <w:pPr>
      <w:suppressAutoHyphens/>
      <w:spacing w:line="216" w:lineRule="auto"/>
      <w:jc w:val="center"/>
    </w:pPr>
    <w:rPr>
      <w:rFonts w:ascii="Calibri" w:eastAsia="Times New Roman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1A3CD6"/>
    <w:pPr>
      <w:suppressAutoHyphens/>
      <w:spacing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1A3CD6"/>
    <w:pPr>
      <w:suppressAutoHyphens/>
      <w:spacing w:after="120" w:line="100" w:lineRule="atLeast"/>
      <w:ind w:left="283"/>
      <w:jc w:val="center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1A3CD6"/>
    <w:rPr>
      <w:rFonts w:ascii="Calibri" w:eastAsia="Times New Roman" w:hAnsi="Calibri" w:cs="Calibri"/>
      <w:sz w:val="16"/>
      <w:szCs w:val="16"/>
      <w:lang w:eastAsia="ar-SA"/>
    </w:rPr>
  </w:style>
  <w:style w:type="paragraph" w:styleId="afff6">
    <w:name w:val="Plain Text"/>
    <w:basedOn w:val="a"/>
    <w:link w:val="1f8"/>
    <w:uiPriority w:val="99"/>
    <w:rsid w:val="001A3CD6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f8">
    <w:name w:val="Текст Знак1"/>
    <w:basedOn w:val="a1"/>
    <w:link w:val="afff6"/>
    <w:uiPriority w:val="99"/>
    <w:rsid w:val="001A3CD6"/>
    <w:rPr>
      <w:rFonts w:ascii="Courier New" w:eastAsia="Times New Roman" w:hAnsi="Courier New" w:cs="Courier New"/>
      <w:lang w:eastAsia="ar-SA"/>
    </w:rPr>
  </w:style>
  <w:style w:type="paragraph" w:customStyle="1" w:styleId="ConsTitle">
    <w:name w:val="ConsTitle"/>
    <w:uiPriority w:val="99"/>
    <w:rsid w:val="001A3CD6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Preformat">
    <w:name w:val="Preformat"/>
    <w:uiPriority w:val="99"/>
    <w:rsid w:val="001A3CD6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7">
    <w:name w:val="Нумерованный Список"/>
    <w:basedOn w:val="a"/>
    <w:uiPriority w:val="99"/>
    <w:rsid w:val="001A3CD6"/>
    <w:pPr>
      <w:suppressAutoHyphens/>
      <w:spacing w:before="120" w:after="120" w:line="100" w:lineRule="atLeast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A3CD6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1A3CD6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9">
    <w:name w:val="Обычный1"/>
    <w:uiPriority w:val="99"/>
    <w:rsid w:val="001A3CD6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1A3CD6"/>
    <w:pPr>
      <w:suppressAutoHyphens/>
      <w:spacing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ar-SA"/>
    </w:rPr>
  </w:style>
  <w:style w:type="paragraph" w:customStyle="1" w:styleId="afff8">
    <w:name w:val="Адресат"/>
    <w:basedOn w:val="a"/>
    <w:uiPriority w:val="99"/>
    <w:rsid w:val="001A3CD6"/>
    <w:pPr>
      <w:suppressAutoHyphens/>
      <w:spacing w:after="120" w:line="240" w:lineRule="exact"/>
      <w:jc w:val="center"/>
    </w:pPr>
    <w:rPr>
      <w:rFonts w:ascii="Calibri" w:eastAsia="Times New Roman" w:hAnsi="Calibri" w:cs="Calibri"/>
      <w:b/>
      <w:bCs/>
      <w:lang w:eastAsia="ar-SA"/>
    </w:rPr>
  </w:style>
  <w:style w:type="paragraph" w:customStyle="1" w:styleId="afff9">
    <w:name w:val="Приложение"/>
    <w:basedOn w:val="a0"/>
    <w:uiPriority w:val="99"/>
    <w:rsid w:val="001A3CD6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eastAsia="Times New Roman" w:hAnsi="Calibri" w:cs="Calibri"/>
      <w:b/>
      <w:bCs/>
      <w:lang w:eastAsia="ar-SA"/>
    </w:rPr>
  </w:style>
  <w:style w:type="paragraph" w:customStyle="1" w:styleId="afffa">
    <w:name w:val="Заголовок к тексту"/>
    <w:basedOn w:val="a"/>
    <w:uiPriority w:val="99"/>
    <w:rsid w:val="001A3CD6"/>
    <w:pPr>
      <w:suppressAutoHyphens/>
      <w:spacing w:after="480" w:line="240" w:lineRule="exact"/>
      <w:jc w:val="center"/>
    </w:pPr>
    <w:rPr>
      <w:rFonts w:ascii="Calibri" w:eastAsia="Times New Roman" w:hAnsi="Calibri" w:cs="Calibri"/>
      <w:lang w:eastAsia="ar-SA"/>
    </w:rPr>
  </w:style>
  <w:style w:type="paragraph" w:customStyle="1" w:styleId="afffb">
    <w:name w:val="регистрационные поля"/>
    <w:basedOn w:val="a"/>
    <w:uiPriority w:val="99"/>
    <w:rsid w:val="001A3CD6"/>
    <w:pPr>
      <w:suppressAutoHyphens/>
      <w:spacing w:line="240" w:lineRule="exact"/>
      <w:jc w:val="center"/>
    </w:pPr>
    <w:rPr>
      <w:rFonts w:ascii="Calibri" w:eastAsia="Times New Roman" w:hAnsi="Calibri" w:cs="Calibri"/>
      <w:b/>
      <w:bCs/>
      <w:lang w:val="en-US" w:eastAsia="ar-SA"/>
    </w:rPr>
  </w:style>
  <w:style w:type="paragraph" w:customStyle="1" w:styleId="afffc">
    <w:name w:val="Исполнитель"/>
    <w:basedOn w:val="a0"/>
    <w:uiPriority w:val="99"/>
    <w:rsid w:val="001A3CD6"/>
    <w:pPr>
      <w:suppressAutoHyphens/>
      <w:spacing w:line="240" w:lineRule="exac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afffd">
    <w:name w:val="Подпись на общем бланке"/>
    <w:basedOn w:val="afff1"/>
    <w:uiPriority w:val="99"/>
    <w:rsid w:val="001A3CD6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e">
    <w:name w:val="Таблицы (моноширинный)"/>
    <w:basedOn w:val="a"/>
    <w:uiPriority w:val="99"/>
    <w:rsid w:val="001A3CD6"/>
    <w:pPr>
      <w:suppressAutoHyphens/>
      <w:spacing w:line="100" w:lineRule="atLeast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">
    <w:name w:val="Заголовок статьи"/>
    <w:basedOn w:val="a"/>
    <w:uiPriority w:val="99"/>
    <w:rsid w:val="001A3CD6"/>
    <w:pPr>
      <w:suppressAutoHyphens/>
      <w:spacing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0">
    <w:name w:val="Комментарий"/>
    <w:basedOn w:val="a"/>
    <w:uiPriority w:val="99"/>
    <w:rsid w:val="001A3CD6"/>
    <w:pPr>
      <w:suppressAutoHyphens/>
      <w:spacing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1A3CD6"/>
    <w:pPr>
      <w:suppressAutoHyphens/>
      <w:spacing w:line="100" w:lineRule="atLeast"/>
      <w:ind w:right="2" w:firstLine="110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1fa">
    <w:name w:val="Стиль1"/>
    <w:basedOn w:val="ac"/>
    <w:uiPriority w:val="99"/>
    <w:rsid w:val="001A3CD6"/>
    <w:pPr>
      <w:suppressAutoHyphens/>
      <w:spacing w:after="60" w:line="100" w:lineRule="atLeast"/>
      <w:ind w:left="0" w:firstLine="709"/>
      <w:jc w:val="both"/>
    </w:pPr>
    <w:rPr>
      <w:rFonts w:ascii="Calibri" w:eastAsia="Times New Roman" w:hAnsi="Calibri" w:cs="Calibri"/>
      <w:lang w:eastAsia="ar-SA"/>
    </w:rPr>
  </w:style>
  <w:style w:type="paragraph" w:customStyle="1" w:styleId="1fb">
    <w:name w:val="Знак1"/>
    <w:basedOn w:val="a"/>
    <w:uiPriority w:val="99"/>
    <w:rsid w:val="001A3CD6"/>
    <w:pPr>
      <w:suppressAutoHyphens/>
      <w:spacing w:after="160" w:line="240" w:lineRule="exact"/>
      <w:jc w:val="both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Normal1">
    <w:name w:val="Normal1"/>
    <w:uiPriority w:val="99"/>
    <w:rsid w:val="001A3CD6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lang w:eastAsia="ar-SA"/>
    </w:rPr>
  </w:style>
  <w:style w:type="paragraph" w:customStyle="1" w:styleId="affff1">
    <w:name w:val="Знак Знак Знак Знак Знак Знак Знак"/>
    <w:basedOn w:val="a"/>
    <w:uiPriority w:val="99"/>
    <w:rsid w:val="001A3CD6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c">
    <w:name w:val="Знак Знак Знак Знак Знак Знак Знак Знак Знак Знак1"/>
    <w:basedOn w:val="a"/>
    <w:uiPriority w:val="99"/>
    <w:rsid w:val="001A3CD6"/>
    <w:pPr>
      <w:suppressAutoHyphens/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d">
    <w:name w:val="Знак Знак Знак Знак Знак Знак Знак1"/>
    <w:basedOn w:val="a"/>
    <w:uiPriority w:val="99"/>
    <w:rsid w:val="001A3CD6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1A3CD6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msonormalcxsplast">
    <w:name w:val="msonormalcxsplast"/>
    <w:basedOn w:val="a"/>
    <w:uiPriority w:val="99"/>
    <w:rsid w:val="001A3CD6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ffff2">
    <w:name w:val="......."/>
    <w:basedOn w:val="a"/>
    <w:uiPriority w:val="99"/>
    <w:rsid w:val="001A3CD6"/>
    <w:pPr>
      <w:suppressAutoHyphens/>
      <w:spacing w:line="100" w:lineRule="atLeast"/>
      <w:jc w:val="center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d">
    <w:name w:val="Обычный2"/>
    <w:uiPriority w:val="99"/>
    <w:rsid w:val="001A3CD6"/>
    <w:pPr>
      <w:widowControl w:val="0"/>
      <w:suppressAutoHyphens/>
      <w:spacing w:line="100" w:lineRule="atLeast"/>
    </w:pPr>
    <w:rPr>
      <w:rFonts w:ascii="Calibri" w:eastAsia="Times New Roman" w:hAnsi="Calibri" w:cs="Calibri"/>
      <w:lang w:eastAsia="ar-SA"/>
    </w:rPr>
  </w:style>
  <w:style w:type="paragraph" w:styleId="2e">
    <w:name w:val="Body Text First Indent 2"/>
    <w:basedOn w:val="ac"/>
    <w:link w:val="214"/>
    <w:uiPriority w:val="99"/>
    <w:rsid w:val="001A3CD6"/>
    <w:pPr>
      <w:widowControl w:val="0"/>
      <w:suppressAutoHyphens/>
      <w:spacing w:line="100" w:lineRule="atLeast"/>
      <w:ind w:firstLine="210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214">
    <w:name w:val="Красная строка 2 Знак1"/>
    <w:basedOn w:val="ad"/>
    <w:link w:val="2e"/>
    <w:uiPriority w:val="99"/>
    <w:rsid w:val="001A3CD6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22">
    <w:name w:val="Основной текст 22"/>
    <w:basedOn w:val="a"/>
    <w:uiPriority w:val="99"/>
    <w:rsid w:val="001A3CD6"/>
    <w:pPr>
      <w:suppressAutoHyphens/>
      <w:spacing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1A3CD6"/>
    <w:pPr>
      <w:suppressAutoHyphens/>
      <w:spacing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A3CD6"/>
    <w:pPr>
      <w:suppressAutoHyphens/>
      <w:spacing w:line="100" w:lineRule="atLeas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3">
    <w:name w:val="Знак Знак Знак Знак"/>
    <w:basedOn w:val="a"/>
    <w:uiPriority w:val="99"/>
    <w:rsid w:val="001A3CD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0">
    <w:name w:val="s_1"/>
    <w:basedOn w:val="a"/>
    <w:uiPriority w:val="99"/>
    <w:rsid w:val="001A3CD6"/>
    <w:pPr>
      <w:spacing w:before="100" w:beforeAutospacing="1" w:after="100" w:afterAutospacing="1"/>
    </w:pPr>
    <w:rPr>
      <w:rFonts w:ascii="Calibri" w:eastAsia="Times New Roman" w:hAnsi="Calibri" w:cs="Calibri"/>
      <w:sz w:val="24"/>
      <w:szCs w:val="24"/>
    </w:rPr>
  </w:style>
  <w:style w:type="character" w:customStyle="1" w:styleId="ListLabel11">
    <w:name w:val="ListLabel 11"/>
    <w:uiPriority w:val="99"/>
    <w:rsid w:val="001A3CD6"/>
    <w:rPr>
      <w:rFonts w:ascii="Times New Roman" w:hAnsi="Times New Roman"/>
      <w:color w:val="FF0000"/>
      <w:sz w:val="28"/>
    </w:rPr>
  </w:style>
  <w:style w:type="paragraph" w:customStyle="1" w:styleId="312">
    <w:name w:val="Основной текст 31"/>
    <w:basedOn w:val="a"/>
    <w:rsid w:val="00C543E1"/>
    <w:pPr>
      <w:suppressAutoHyphens/>
      <w:ind w:right="-6"/>
    </w:pPr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5DA8-6D1A-4121-A074-153BE52B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user</cp:lastModifiedBy>
  <cp:revision>3</cp:revision>
  <cp:lastPrinted>2019-06-28T07:10:00Z</cp:lastPrinted>
  <dcterms:created xsi:type="dcterms:W3CDTF">2024-09-24T09:09:00Z</dcterms:created>
  <dcterms:modified xsi:type="dcterms:W3CDTF">2024-09-24T10:31:00Z</dcterms:modified>
</cp:coreProperties>
</file>